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Accessible Word Version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BETTER THAN WELL  ANNUAL REPORT 2022/23  </w:t>
      </w:r>
    </w:p>
    <w:p>
      <w:r>
        <w:t xml:space="preserve"> </w:t>
      </w:r>
    </w:p>
    <w:p>
      <w:r>
        <w:t xml:space="preserve">Dr Ed Day  </w:t>
      </w:r>
    </w:p>
    <w:p>
      <w:r>
        <w:t xml:space="preserve">July 2023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BTW Project Manager Luke Trainor carries the Queen’s Baton through the University as part of the </w:t>
      </w:r>
    </w:p>
    <w:p>
      <w:r>
        <w:t xml:space="preserve">Commonwealth Games celebrations in August 2022  </w:t>
      </w:r>
    </w:p>
    <w:p>
      <w:r>
        <w:t xml:space="preserve"> </w:t>
      </w:r>
    </w:p>
    <w:p>
      <w:r>
        <w:t xml:space="preserve">  </w:t>
      </w:r>
    </w:p>
    <w:p/>
    <w:p>
      <w:r>
        <w:t xml:space="preserve">1 </w:t>
      </w:r>
    </w:p>
    <w:p>
      <w:r>
        <w:t xml:space="preserve"> Contents  </w:t>
      </w:r>
    </w:p>
    <w:p>
      <w:r>
        <w:t xml:space="preserve"> </w:t>
      </w:r>
    </w:p>
    <w:p>
      <w:r>
        <w:t xml:space="preserve">Section 1: Processes and People  ................................ ................................ ................................ .........................  3 </w:t>
      </w:r>
    </w:p>
    <w:p>
      <w:r>
        <w:t xml:space="preserve">Timeline  ................................ ................................ ................................ ................................ ...........................  4 </w:t>
      </w:r>
    </w:p>
    <w:p>
      <w:r>
        <w:t xml:space="preserve">BTW Project Management Team  ................................ ................................ ................................ ....................  8 </w:t>
      </w:r>
    </w:p>
    <w:p>
      <w:r>
        <w:t xml:space="preserve">Promotion and Engagement Activity  ................................ ................................ ................................ ..............  8 </w:t>
      </w:r>
    </w:p>
    <w:p>
      <w:r>
        <w:t xml:space="preserve">Internal to the University of Birmingham ................................ ................................ ................................ .... 8 </w:t>
      </w:r>
    </w:p>
    <w:p>
      <w:r>
        <w:t xml:space="preserve">Weekly Timetable  ................................ ................................ ................................ ................................ ..........  10 </w:t>
      </w:r>
    </w:p>
    <w:p>
      <w:r>
        <w:t xml:space="preserve">Section 2: The Students  ................................ ................................ ................................ ................................ ..... 11 </w:t>
      </w:r>
    </w:p>
    <w:p>
      <w:r>
        <w:t xml:space="preserve">Demographics  ................................ ................................ ................................ ................................ ................  11 </w:t>
      </w:r>
    </w:p>
    <w:p>
      <w:r>
        <w:t xml:space="preserve">How did the student s find BTW?  ................................ ................................ ................................ ...............  11 </w:t>
      </w:r>
    </w:p>
    <w:p>
      <w:r>
        <w:t xml:space="preserve">Active engagement with BTW  ................................ ................................ ................................ ...................  11 </w:t>
      </w:r>
    </w:p>
    <w:p>
      <w:r>
        <w:t xml:space="preserve">Year of Study  ................................ ................................ ................................ ................................ .............  13 </w:t>
      </w:r>
    </w:p>
    <w:p>
      <w:r>
        <w:t xml:space="preserve">BTW Activities  ................................ ................................ ................................ ................................ ............  15 </w:t>
      </w:r>
    </w:p>
    <w:p>
      <w:r>
        <w:t xml:space="preserve">New initiatives in 2022/23 ................................ ................................ ................................ ................................ . 16 </w:t>
      </w:r>
    </w:p>
    <w:p>
      <w:r>
        <w:t xml:space="preserve">RESET Program  ................................ ................................ ................................ ................................ ..............  16 </w:t>
      </w:r>
    </w:p>
    <w:p>
      <w:r>
        <w:t xml:space="preserve">Recovery Flat: Maple Bank  ................................ ................................ ................................ ............................  17 </w:t>
      </w:r>
    </w:p>
    <w:p>
      <w:r>
        <w:t xml:space="preserve">Student Bursaries to Attend ARHE Conference  ................................ ................................ .............................  18 </w:t>
      </w:r>
    </w:p>
    <w:p>
      <w:r>
        <w:t xml:space="preserve">Section 3: Reflections and Future Plans  ................................ ................................ ................................ ............  19 </w:t>
      </w:r>
    </w:p>
    <w:p>
      <w:r>
        <w:t xml:space="preserve">Reflections  ................................ ................................ ................................ ................................ .....................  19 </w:t>
      </w:r>
    </w:p>
    <w:p>
      <w:r>
        <w:t xml:space="preserve">What has gone well?  ................................ ................................ ................................ ................................ . 19 </w:t>
      </w:r>
    </w:p>
    <w:p>
      <w:r>
        <w:t xml:space="preserve">Barriers to growth  ................................ ................................ ................................ ................................ ..... 20 </w:t>
      </w:r>
    </w:p>
    <w:p>
      <w:r>
        <w:t xml:space="preserve">Future Plans  ................................ ................................ ................................ ................................ ...................  21 </w:t>
      </w:r>
    </w:p>
    <w:p>
      <w:r>
        <w:t xml:space="preserve">Students in Recovery  ................................ ................................ ................................ ................................ . 21 </w:t>
      </w:r>
    </w:p>
    <w:p>
      <w:r>
        <w:t xml:space="preserve">Students on Campus  ................................ ................................ ................................ ................................ .. 21 </w:t>
      </w:r>
    </w:p>
    <w:p>
      <w:r>
        <w:t xml:space="preserve">Prospective stu dents  ................................ ................................ ................................ ................................ . 21 </w:t>
      </w:r>
    </w:p>
    <w:p>
      <w:r>
        <w:t xml:space="preserve">University of Birmingham staff  ................................ ................................ ................................ ..................  21 </w:t>
      </w:r>
    </w:p>
    <w:p>
      <w:r>
        <w:t xml:space="preserve">External universities  ................................ ................................ ................................ ................................ .. 21 </w:t>
      </w:r>
    </w:p>
    <w:p>
      <w:r>
        <w:t xml:space="preserve">Revised goals for 2023/24  ................................ ................................ ................................ .............................  21 </w:t>
      </w:r>
    </w:p>
    <w:p>
      <w:r>
        <w:t xml:space="preserve">Evaluatio n Framework  ................................ ................................ ................................ ................................ ... 22 </w:t>
      </w:r>
    </w:p>
    <w:p>
      <w:r>
        <w:t xml:space="preserve">Short -term  ................................ ................................ ................................ ................................ .................  22 </w:t>
      </w:r>
    </w:p>
    <w:p>
      <w:r>
        <w:t xml:space="preserve">Longer -term  ................................ ................................ ................................ ................................ ...............  22 </w:t>
      </w:r>
    </w:p>
    <w:p>
      <w:r>
        <w:t xml:space="preserve">References  ................................ ................................ ................................ ................................ .....................  22 </w:t>
      </w:r>
    </w:p>
    <w:p>
      <w:r>
        <w:t xml:space="preserve">Appendix I  ................................ ................................ ................................ ................................ ..........................  23 </w:t>
      </w:r>
    </w:p>
    <w:p>
      <w:r>
        <w:t xml:space="preserve">Demographics and other data  ................................ ................................ ................................ .......................  23 </w:t>
      </w:r>
    </w:p>
    <w:p>
      <w:r>
        <w:t xml:space="preserve">2 </w:t>
      </w:r>
    </w:p>
    <w:p>
      <w:r>
        <w:t xml:space="preserve"> Appendix II  ................................ ................................ ................................ ................................ .........................  26 </w:t>
      </w:r>
    </w:p>
    <w:p>
      <w:r>
        <w:t xml:space="preserve">Social media analytics  ................................ ................................ ................................ ................................ .... 26 </w:t>
      </w:r>
    </w:p>
    <w:p>
      <w:r>
        <w:t xml:space="preserve">Appendix III  ................................ ................................ ................................ ................................ ........................  30 </w:t>
      </w:r>
    </w:p>
    <w:p>
      <w:r>
        <w:t xml:space="preserve">Student feedback from the first RESET program ................................ ................................ ...........................  30 </w:t>
      </w:r>
    </w:p>
    <w:p>
      <w:r>
        <w:t xml:space="preserve"> </w:t>
      </w:r>
    </w:p>
    <w:p>
      <w:r>
        <w:t xml:space="preserve">  </w:t>
      </w:r>
    </w:p>
    <w:p>
      <w:r>
        <w:t xml:space="preserve">3 </w:t>
      </w:r>
    </w:p>
    <w:p>
      <w:r>
        <w:t xml:space="preserve"> Introduction  </w:t>
      </w:r>
    </w:p>
    <w:p>
      <w:r>
        <w:t xml:space="preserve"> </w:t>
      </w:r>
    </w:p>
    <w:p>
      <w:r>
        <w:t xml:space="preserve">As I write this introduction  we are coming to the end of Better Than Well’s second year of operation . When </w:t>
      </w:r>
    </w:p>
    <w:p>
      <w:r>
        <w:t xml:space="preserve">we prepar ed to launch in 2021 , respected colleagues in the USA told us that starting a Collegiate Recovery </w:t>
      </w:r>
    </w:p>
    <w:p>
      <w:r>
        <w:t xml:space="preserve">Programme (CRP) was a slow process and required persistence  over a number of years . They felt that </w:t>
      </w:r>
    </w:p>
    <w:p>
      <w:r>
        <w:t xml:space="preserve">building a community of five stude nts in abstinent recovery by the end of year one would be a great </w:t>
      </w:r>
    </w:p>
    <w:p>
      <w:r>
        <w:t xml:space="preserve">achievement, and that five years were the minimum required to establish the programme. Year one </w:t>
      </w:r>
    </w:p>
    <w:p>
      <w:r>
        <w:t xml:space="preserve">(2021/22) therefore exceeded all expectations in terms of numbers of students, with 34 making contact and </w:t>
      </w:r>
    </w:p>
    <w:p>
      <w:r>
        <w:t xml:space="preserve">nearly  half fully engaging in BTW activities. Similar numbers of new students made contact in year two (27), </w:t>
      </w:r>
    </w:p>
    <w:p>
      <w:r>
        <w:t xml:space="preserve">but with an increased proportion ( 52%) participating  in weekly  activities.  </w:t>
      </w:r>
    </w:p>
    <w:p>
      <w:r>
        <w:t xml:space="preserve">This second annual report shows that the BTW community had grown to 24 students by the end of year two. </w:t>
      </w:r>
    </w:p>
    <w:p>
      <w:r>
        <w:t xml:space="preserve">There has been a steady growth  in levels of participation  in our weekly timetable of events , with the number </w:t>
      </w:r>
    </w:p>
    <w:p>
      <w:r>
        <w:t xml:space="preserve">of students attending the weekly Friday evening Celebration of Recovery  meeting  often exceeding ten . All </w:t>
      </w:r>
    </w:p>
    <w:p>
      <w:r>
        <w:t xml:space="preserve">student participation was voluntary and had to be fitted in around their normal academic timetable , which  </w:t>
      </w:r>
    </w:p>
    <w:p>
      <w:r>
        <w:t xml:space="preserve">contrasts with the situation in the USA where recovery seminars often form part of each student ’s taught </w:t>
      </w:r>
    </w:p>
    <w:p>
      <w:r>
        <w:t xml:space="preserve">academic program  and are compulsory to attend . Furthermore, as shown in Appendix I, most of these </w:t>
      </w:r>
    </w:p>
    <w:p>
      <w:r>
        <w:t xml:space="preserve">students had little  prior experience of recovery before joining university  (over half had been in recovery for </w:t>
      </w:r>
    </w:p>
    <w:p>
      <w:r>
        <w:t xml:space="preserve">under a year at the time of joining BTW).  </w:t>
      </w:r>
    </w:p>
    <w:p>
      <w:r>
        <w:t xml:space="preserve">We strongly believe i n the validity of any path to recovery and a ll methods to maintain it . The demographic </w:t>
      </w:r>
    </w:p>
    <w:p>
      <w:r>
        <w:t xml:space="preserve">data in Appendix I illustrates the diversity of the student members of BTW, including a range of ages, social </w:t>
      </w:r>
    </w:p>
    <w:p>
      <w:r>
        <w:t xml:space="preserve">backgrounds, ethnicity, religion, academic subject and year  of study . Our students reported a wide range of </w:t>
      </w:r>
    </w:p>
    <w:p>
      <w:r>
        <w:t xml:space="preserve">substance or behavioural issues that had developed in a variety of ways, sometimes involving early trauma, </w:t>
      </w:r>
    </w:p>
    <w:p>
      <w:r>
        <w:t xml:space="preserve">coping with low mood, anxiety and other symptoms of mental ill health. We have therefore continue d to </w:t>
      </w:r>
    </w:p>
    <w:p>
      <w:r>
        <w:t xml:space="preserve">develop new elements to the programme  to meet these varied needs , and 2022/23 has seen the </w:t>
      </w:r>
    </w:p>
    <w:p>
      <w:r>
        <w:t xml:space="preserve">introduction of the RESET programme. This works to integrate mind and body strategies to understand and </w:t>
      </w:r>
    </w:p>
    <w:p>
      <w:r>
        <w:t xml:space="preserve">cope with the impact of trauma , and as shown in Appendix II I it has had a big impact on participants.  </w:t>
      </w:r>
    </w:p>
    <w:p>
      <w:r>
        <w:t xml:space="preserve">However , numbers only tell a part of the story . For me, the truly remarkable thing about BTW is the student s </w:t>
      </w:r>
    </w:p>
    <w:p>
      <w:r>
        <w:t xml:space="preserve">themselves. I have worked in the addiction treatment field for 25 years, and the focus of my work has al ways </w:t>
      </w:r>
    </w:p>
    <w:p>
      <w:r>
        <w:t xml:space="preserve">been helping people to unravel decades of alcohol or drug -related problems. Talking to the BTW students I </w:t>
      </w:r>
    </w:p>
    <w:p>
      <w:r>
        <w:t xml:space="preserve">can clearly see that the work they are doing to build their recovery capital as young adults will potentially </w:t>
      </w:r>
    </w:p>
    <w:p>
      <w:r>
        <w:t xml:space="preserve">change the whole trajectory of thei r life. BTW is now a genuine support network within the wider UoB </w:t>
      </w:r>
    </w:p>
    <w:p>
      <w:r>
        <w:t xml:space="preserve">community, with a ‘secure base’ (the Lodge) on campus and a 24/7 network of peer support through regular </w:t>
      </w:r>
    </w:p>
    <w:p>
      <w:r>
        <w:t xml:space="preserve">group meetings, sober social events and an active WhatsApp group. This community spir it is what will </w:t>
      </w:r>
    </w:p>
    <w:p>
      <w:r>
        <w:t xml:space="preserve">sustain BTW moving forwards , and seeing students who graduated in year one return to BTW meetings is </w:t>
      </w:r>
    </w:p>
    <w:p>
      <w:r>
        <w:t xml:space="preserve">inspiring and motivating for the group. The opening of the recovery flat on the Vale will add a further </w:t>
      </w:r>
    </w:p>
    <w:p>
      <w:r>
        <w:t xml:space="preserve">element of support for students as they maintain abstinence whilst enjoying the benefits of university life.  </w:t>
      </w:r>
    </w:p>
    <w:p>
      <w:r>
        <w:t xml:space="preserve">Birmingham now has a strong foundation on which to build other initiatives to help students at different </w:t>
      </w:r>
    </w:p>
    <w:p>
      <w:r>
        <w:t xml:space="preserve">points in the ‘addiction spectrum’. Th e BTW  group can help educate others abo ut the issue, including staff </w:t>
      </w:r>
    </w:p>
    <w:p>
      <w:r>
        <w:t xml:space="preserve">and fellow students, the media and the wider population of Birmingham  and the UK . Above all they present </w:t>
      </w:r>
    </w:p>
    <w:p>
      <w:r>
        <w:t xml:space="preserve">an inspiring image of the power of recovery to change lives  and become Better Than Well.  </w:t>
      </w:r>
    </w:p>
    <w:p>
      <w:r>
        <w:t xml:space="preserve">Dr Ed Day, July 2023   </w:t>
      </w:r>
    </w:p>
    <w:p>
      <w:r>
        <w:t xml:space="preserve">4 </w:t>
      </w:r>
    </w:p>
    <w:p>
      <w:r>
        <w:t xml:space="preserve"> Section 1: Processes and People  </w:t>
      </w:r>
    </w:p>
    <w:p>
      <w:r>
        <w:t xml:space="preserve"> </w:t>
      </w:r>
    </w:p>
    <w:p>
      <w:r>
        <w:t xml:space="preserve">Timeline  </w:t>
      </w:r>
    </w:p>
    <w:p>
      <w:r>
        <w:t xml:space="preserve"> </w:t>
      </w:r>
    </w:p>
    <w:p>
      <w:r>
        <w:t xml:space="preserve">This timeline presents highlights of the year, showcasing the range of activities offered by Better Than Well </w:t>
      </w:r>
    </w:p>
    <w:p>
      <w:r>
        <w:t xml:space="preserve">and the achievements of its student members.  </w:t>
      </w:r>
    </w:p>
    <w:p>
      <w:r>
        <w:t xml:space="preserve"> </w:t>
      </w:r>
    </w:p>
    <w:p>
      <w:r>
        <w:t xml:space="preserve">September  2022 </w:t>
      </w:r>
    </w:p>
    <w:p>
      <w:r>
        <w:t xml:space="preserve">• BTW present in the Welcome marquee throughout Welcome Week. The stand is run by Project </w:t>
      </w:r>
    </w:p>
    <w:p>
      <w:r>
        <w:t xml:space="preserve">Manager  Luke Trainor (LT)  and BTW students  </w:t>
      </w:r>
    </w:p>
    <w:p>
      <w:r>
        <w:t xml:space="preserve">• Short film promoting BTW and featuring student members launched on university website and </w:t>
      </w:r>
    </w:p>
    <w:p>
      <w:r>
        <w:t xml:space="preserve">through social media : https://youtu.be/XU266Qhj8fM  </w:t>
      </w:r>
    </w:p>
    <w:p>
      <w:r>
        <w:t xml:space="preserve">• BTW featured in an article on the front page of The Times  newspaper (‘ Universities fight spread of </w:t>
      </w:r>
    </w:p>
    <w:p>
      <w:r>
        <w:t xml:space="preserve">drugs on campus’ ), and LT pictured in feature inside about the proposed BTW student Recovery Flat.  </w:t>
      </w:r>
    </w:p>
    <w:p>
      <w:r>
        <w:t xml:space="preserve">• BTW advertised on ‘digital totems’ throughout campus in the first month of term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October  2022 </w:t>
      </w:r>
    </w:p>
    <w:p>
      <w:r>
        <w:t xml:space="preserve">• BTW awarded £7500 funding from the DARO Birmingham in Mind funding to support BTW students </w:t>
      </w:r>
    </w:p>
    <w:p>
      <w:r>
        <w:t xml:space="preserve">attending the 2023 Association for Recovery in Higher Education conference in Ohio, USA.  </w:t>
      </w:r>
    </w:p>
    <w:p>
      <w:r>
        <w:t xml:space="preserve">• First RESET programme starts for BTW students (see below)  </w:t>
      </w:r>
    </w:p>
    <w:p/>
    <w:p>
      <w:r>
        <w:t xml:space="preserve">5 </w:t>
      </w:r>
    </w:p>
    <w:p>
      <w:r>
        <w:t xml:space="preserve"> November  2022 </w:t>
      </w:r>
    </w:p>
    <w:p>
      <w:r>
        <w:t xml:space="preserve">• BTW keyrings produce to celebrate abstinence landmarks (1 week, 1 month, 1 year etc):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• Ed Day (ED)  speaks  about Collegiate Recovery Programs and BTW at a ‘ Irish Recovery Summit’ at </w:t>
      </w:r>
    </w:p>
    <w:p>
      <w:r>
        <w:t xml:space="preserve">Trinity College Dublin . He also meet s with the Provost (Chief Officer) of the univers ity about the </w:t>
      </w:r>
    </w:p>
    <w:p>
      <w:r>
        <w:t xml:space="preserve">benefits of peer recovery communities on campus, and contribute s to a recovery summit with </w:t>
      </w:r>
    </w:p>
    <w:p>
      <w:r>
        <w:t xml:space="preserve">officials from the Irish Department of Health.  </w:t>
      </w:r>
    </w:p>
    <w:p>
      <w:r>
        <w:t xml:space="preserve">• ED g ives keynote address alongside Prof John Kelly at the Lisbon Addictions 23 conference, the </w:t>
      </w:r>
    </w:p>
    <w:p>
      <w:r>
        <w:t xml:space="preserve">largest a ddictions research meeting in Europe. The session was entitled ‘Re-imagining Recovery’ and </w:t>
      </w:r>
    </w:p>
    <w:p>
      <w:r>
        <w:t xml:space="preserve">his presentation included details of the BTW programme : https://youtu.be/gf5lGAbdy2c  </w:t>
      </w:r>
    </w:p>
    <w:p>
      <w:r>
        <w:t xml:space="preserve"> </w:t>
      </w:r>
    </w:p>
    <w:p>
      <w:r>
        <w:t xml:space="preserve">December  2022 </w:t>
      </w:r>
    </w:p>
    <w:p>
      <w:r>
        <w:t xml:space="preserve">• BTW contributes to UoB Student ‘Wellbeing over Christmas ’ campaign  </w:t>
      </w:r>
    </w:p>
    <w:p>
      <w:r>
        <w:t xml:space="preserve">• ED is featured as expert commentator in  BBC2 documentary I’m an Alcoholic: Inside Recovery  </w:t>
      </w:r>
    </w:p>
    <w:p>
      <w:r>
        <w:t xml:space="preserve">www.bbc.co.uk/iplayer/episode/m001fyzd/im -an-alcoholic -inside -recovery  </w:t>
      </w:r>
    </w:p>
    <w:p>
      <w:r>
        <w:t xml:space="preserve">• ED was invited to visit the Texas Tech University Collegiate Recovery Community  and spent 4 days </w:t>
      </w:r>
    </w:p>
    <w:p>
      <w:r>
        <w:t xml:space="preserve">with th e staff and students on the Lubbock campus. He met key staff members responsible for </w:t>
      </w:r>
    </w:p>
    <w:p>
      <w:r>
        <w:t xml:space="preserve">developing and running the programme, and spoke to a range of students that have benefitted from </w:t>
      </w:r>
    </w:p>
    <w:p>
      <w:r>
        <w:t xml:space="preserve">its work.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/>
    <w:p>
      <w:r>
        <w:t xml:space="preserve">6 </w:t>
      </w:r>
    </w:p>
    <w:p>
      <w:r>
        <w:t xml:space="preserve">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ED also gave a speech at the annual awards dinner for graduating students.  </w:t>
      </w:r>
    </w:p>
    <w:p>
      <w:r>
        <w:t xml:space="preserve"> </w:t>
      </w:r>
    </w:p>
    <w:p>
      <w:r>
        <w:t xml:space="preserve"> </w:t>
      </w:r>
    </w:p>
    <w:p>
      <w:r>
        <w:t xml:space="preserve">January  2023 </w:t>
      </w:r>
    </w:p>
    <w:p>
      <w:r>
        <w:t xml:space="preserve">• ED and LT formed part of the Universities UK (UUK) Taskforce student support sub -group  </w:t>
      </w:r>
    </w:p>
    <w:p>
      <w:r>
        <w:t xml:space="preserve">• BTW Recovery Flat opens on the Vale – 2 students move in  </w:t>
      </w:r>
    </w:p>
    <w:p>
      <w:r>
        <w:t xml:space="preserve">• BTW ran 3 sessions as the university -wide UoBe Fes tival  </w:t>
      </w:r>
    </w:p>
    <w:p>
      <w:r>
        <w:t xml:space="preserve">o 24th January : Understanding Behavioural Addictions </w:t>
      </w:r>
    </w:p>
    <w:p>
      <w:r>
        <w:t xml:space="preserve">https://www.youtube.com/watch?v=asqdEF8_jxY  </w:t>
      </w:r>
    </w:p>
    <w:p>
      <w:r>
        <w:t xml:space="preserve">o 26th January: Mindset Ma sterclass www.youtube.com/watch?v=guCJW0AYx5U  </w:t>
      </w:r>
    </w:p>
    <w:p>
      <w:r>
        <w:t xml:space="preserve">o 26th January : Film Screening  and discussion ‘Resilience’   </w:t>
      </w:r>
    </w:p>
    <w:p>
      <w:r>
        <w:t xml:space="preserve">• LT ha s a paper published in a peer -reviewed academic journal entitled   ‘Being better than well at the </w:t>
      </w:r>
    </w:p>
    <w:p>
      <w:r>
        <w:t xml:space="preserve">university of Birmingham. www.jsatjournal.com/article/S2949 -8759(22)00020 -0/fulltext  </w:t>
      </w:r>
    </w:p>
    <w:p>
      <w:r>
        <w:t xml:space="preserve">February  2023 </w:t>
      </w:r>
    </w:p>
    <w:p>
      <w:r>
        <w:t xml:space="preserve">• Second RESET  programme starts for BTW students  </w:t>
      </w:r>
    </w:p>
    <w:p>
      <w:r>
        <w:t xml:space="preserve">• 50th student contacts BTW since launch in 2021  </w:t>
      </w:r>
    </w:p>
    <w:p>
      <w:r>
        <w:t xml:space="preserve">• BTW present ed at peer -to-peer support event for Welfare staff from all 5 Birmingham universities  </w:t>
      </w:r>
    </w:p>
    <w:p/>
    <w:p>
      <w:r>
        <w:t xml:space="preserve">7 </w:t>
      </w:r>
    </w:p>
    <w:p>
      <w:r>
        <w:t xml:space="preserve"> • Visible Recovery (https://www.visiblerecovery.uk/ ) event held at the Exchange, the University of </w:t>
      </w:r>
    </w:p>
    <w:p>
      <w:r>
        <w:t xml:space="preserve">Birmingham ’s public engagement hub in central Birmingham, and facilitated by LT  and BTW </w:t>
      </w:r>
    </w:p>
    <w:p>
      <w:r>
        <w:t xml:space="preserve">students.  </w:t>
      </w:r>
    </w:p>
    <w:p>
      <w:r>
        <w:t xml:space="preserve">• BBC Radio 4 documentary series ‘Is Psychiatry Working’ – episode 5 (Recovery) featured LT and one </w:t>
      </w:r>
    </w:p>
    <w:p>
      <w:r>
        <w:t xml:space="preserve">of the BTW students  www.bbc.co.uk/programmes/m001jcbd  </w:t>
      </w:r>
    </w:p>
    <w:p>
      <w:r>
        <w:t xml:space="preserve">• Prof Adam Ti ckell, t he university Vice -Chancellor, joined a BTW Celebration of Recovery meeting. </w:t>
      </w:r>
    </w:p>
    <w:p>
      <w:r>
        <w:t xml:space="preserve">The following week he included the message below in his weekly email to all staff and students  </w:t>
      </w:r>
    </w:p>
    <w:p>
      <w:r>
        <w:t xml:space="preserve"> </w:t>
      </w:r>
    </w:p>
    <w:p>
      <w:r>
        <w:t xml:space="preserve">Message from the Vice Chancellor  </w:t>
      </w:r>
    </w:p>
    <w:p>
      <w:r>
        <w:t xml:space="preserve"> </w:t>
      </w:r>
    </w:p>
    <w:p>
      <w:r>
        <w:t xml:space="preserve">On Friday evening last week, I was privil eged to join a meeting of ‘Better Than Well’ (BTW) – the </w:t>
      </w:r>
    </w:p>
    <w:p>
      <w:r>
        <w:t xml:space="preserve">University’s support programme for students who are recovering from addiction to drugs, alcohol or </w:t>
      </w:r>
    </w:p>
    <w:p>
      <w:r>
        <w:t xml:space="preserve">behaviours which can be self -destructive.   BTW was launched just under two years ago by Dr Ed Day, a n </w:t>
      </w:r>
    </w:p>
    <w:p>
      <w:r>
        <w:t xml:space="preserve">associate professor in Psychology and practicing clinical psychiatrist, and the initiative provides peer </w:t>
      </w:r>
    </w:p>
    <w:p>
      <w:r>
        <w:t xml:space="preserve">support for students during structured and supportive sessions and individual support from both Ed and </w:t>
      </w:r>
    </w:p>
    <w:p>
      <w:r>
        <w:t xml:space="preserve">from Luke Trainor, BTW’s Prog ramme Manager.   I was genuinely humbled to hear students openly and </w:t>
      </w:r>
    </w:p>
    <w:p>
      <w:r>
        <w:t xml:space="preserve">honestly talk about the challenges that they faced and their roads to recovery.   Every one of them was </w:t>
      </w:r>
    </w:p>
    <w:p>
      <w:r>
        <w:t xml:space="preserve">treated with deep respect by everyone in the room and they all talked about how important BTW has been  </w:t>
      </w:r>
    </w:p>
    <w:p>
      <w:r>
        <w:t xml:space="preserve">to them.   Birmingham was the first UK university to adopt this model – but it isn’t a competition and Ed and </w:t>
      </w:r>
    </w:p>
    <w:p>
      <w:r>
        <w:t xml:space="preserve">Luke are supporting other universities to set up similar programmes.   The support that BTW can provide is </w:t>
      </w:r>
    </w:p>
    <w:p>
      <w:r>
        <w:t xml:space="preserve">for anyone with addictive behaviours and  if you know students who could benefit from support, please do </w:t>
      </w:r>
    </w:p>
    <w:p>
      <w:r>
        <w:t xml:space="preserve">encourage them to make contact with Ed or Luke and details are at Better Than Well - Addiction Recovery </w:t>
      </w:r>
    </w:p>
    <w:p>
      <w:r>
        <w:t xml:space="preserve">Program - University of Birmingham .  You can also hear Luke and one of our students talk about BTW on </w:t>
      </w:r>
    </w:p>
    <w:p>
      <w:r>
        <w:t xml:space="preserve">last week’s episode of BBC Radio 4’s excellent series, Is Psychiatry Working, at Is Psychiatry Working? - </w:t>
      </w:r>
    </w:p>
    <w:p>
      <w:r>
        <w:t xml:space="preserve">Healing and Recovery - BBC Sounds . </w:t>
      </w:r>
    </w:p>
    <w:p>
      <w:r>
        <w:t xml:space="preserve"> </w:t>
      </w:r>
    </w:p>
    <w:p>
      <w:r>
        <w:t xml:space="preserve">Professor Adam Tickell  </w:t>
      </w:r>
    </w:p>
    <w:p>
      <w:r>
        <w:t xml:space="preserve">Vice Chancellor  </w:t>
      </w:r>
    </w:p>
    <w:p>
      <w:r>
        <w:t xml:space="preserve">University of Birmingham  </w:t>
      </w:r>
    </w:p>
    <w:p>
      <w:r>
        <w:t xml:space="preserve"> </w:t>
      </w:r>
    </w:p>
    <w:p>
      <w:r>
        <w:t xml:space="preserve"> </w:t>
      </w:r>
    </w:p>
    <w:p>
      <w:r>
        <w:t xml:space="preserve">March  2023 </w:t>
      </w:r>
    </w:p>
    <w:p>
      <w:r>
        <w:t xml:space="preserve">• Presentations to three different  College Wellbeing Teams about BTW  </w:t>
      </w:r>
    </w:p>
    <w:p>
      <w:r>
        <w:t xml:space="preserve">• Meeting with Guild of Students student support team to present BT W </w:t>
      </w:r>
    </w:p>
    <w:p>
      <w:r>
        <w:t xml:space="preserve">• ED publishes peer -reviewed paper about research into illicit drug use at UK and Irish universities  </w:t>
      </w:r>
    </w:p>
    <w:p>
      <w:r>
        <w:t xml:space="preserve">which references the Collegiate Recovery Programme at UoB: </w:t>
      </w:r>
    </w:p>
    <w:p>
      <w:r>
        <w:t xml:space="preserve">https://substanceabusepolicy.biomedcentral.com/articles/10.1186/s13011 -023-00526 -1 </w:t>
      </w:r>
    </w:p>
    <w:p>
      <w:r>
        <w:t xml:space="preserve">• BTW stand at UoB Postgraduate Open Day  </w:t>
      </w:r>
    </w:p>
    <w:p>
      <w:r>
        <w:t xml:space="preserve">• 24th March – Film about BTW  made by Phil Mackie, BBC West Midlands reporter. Aired on the Today </w:t>
      </w:r>
    </w:p>
    <w:p>
      <w:r>
        <w:t>program, BBC Breakfast and featured on BBC website www.bbc.co.uk/news/uk -england -</w:t>
      </w:r>
    </w:p>
    <w:p>
      <w:r>
        <w:t xml:space="preserve">birmingham -65055981  </w:t>
      </w:r>
    </w:p>
    <w:p>
      <w:r>
        <w:t xml:space="preserve">April  2023 </w:t>
      </w:r>
    </w:p>
    <w:p>
      <w:r>
        <w:t xml:space="preserve">• Presentation about BTW to UoB Disability Services team  </w:t>
      </w:r>
    </w:p>
    <w:p>
      <w:r>
        <w:t xml:space="preserve">• Four students in recovery attended a BTW Celebration of Recovery meeting , representing the first </w:t>
      </w:r>
    </w:p>
    <w:p>
      <w:r>
        <w:t xml:space="preserve">attempt  to build a pan -Birmingham student support structure.  </w:t>
      </w:r>
    </w:p>
    <w:p>
      <w:r>
        <w:t xml:space="preserve"> </w:t>
      </w:r>
    </w:p>
    <w:p>
      <w:r>
        <w:t xml:space="preserve">8 </w:t>
      </w:r>
    </w:p>
    <w:p>
      <w:r>
        <w:t xml:space="preserve"> May  2023 </w:t>
      </w:r>
    </w:p>
    <w:p>
      <w:r>
        <w:t xml:space="preserve">• ED and LT ran a workshop on recovery at university at the Royal College of Psychiatrist Addictions </w:t>
      </w:r>
    </w:p>
    <w:p>
      <w:r>
        <w:t xml:space="preserve">Faculty Annual Meeting in London.  </w:t>
      </w:r>
    </w:p>
    <w:p>
      <w:r>
        <w:t xml:space="preserve">• BTW featured as best practice in Universities UK report on student drug use  </w:t>
      </w:r>
    </w:p>
    <w:p>
      <w:r>
        <w:t xml:space="preserve">• BTW student talks about his experience as a student in recovery as part of  a plenary presentation at </w:t>
      </w:r>
    </w:p>
    <w:p>
      <w:r>
        <w:t xml:space="preserve">the Universities UK conference in London  </w:t>
      </w:r>
    </w:p>
    <w:p>
      <w:r>
        <w:t xml:space="preserve">• Accommodation Services shortlisted for UoB Campus Services Awards for the Recovery Flat project.  </w:t>
      </w:r>
    </w:p>
    <w:p>
      <w:r>
        <w:t xml:space="preserve">June 2023  </w:t>
      </w:r>
    </w:p>
    <w:p>
      <w:r>
        <w:t xml:space="preserve">• Celebration lunch held at the Edgbaston Park Hotel to celebrate the academic success of the student </w:t>
      </w:r>
    </w:p>
    <w:p>
      <w:r>
        <w:t xml:space="preserve">group and to thank our philanthropic donor.  </w:t>
      </w:r>
    </w:p>
    <w:p>
      <w:r>
        <w:t xml:space="preserve">• Three BTW students and LT spend 6 days in the USA attending the annual Association of  Recovery in </w:t>
      </w:r>
    </w:p>
    <w:p>
      <w:r>
        <w:t xml:space="preserve">High er Education conference in Columbus, Ohio, USA.   </w:t>
      </w:r>
    </w:p>
    <w:p>
      <w:r>
        <w:t xml:space="preserve"> </w:t>
      </w:r>
    </w:p>
    <w:p>
      <w:r>
        <w:t xml:space="preserve"> </w:t>
      </w:r>
    </w:p>
    <w:p>
      <w:r>
        <w:t xml:space="preserve">BTW Project Management Team  </w:t>
      </w:r>
    </w:p>
    <w:p>
      <w:r>
        <w:t xml:space="preserve"> </w:t>
      </w:r>
    </w:p>
    <w:p>
      <w:r>
        <w:t xml:space="preserve">Better Than Well is a growing student community on the UoB  campus, supported by a wide range of staff at </w:t>
      </w:r>
    </w:p>
    <w:p>
      <w:r>
        <w:t xml:space="preserve">the university. The management team has met on a weekly basis throughout the academic year:  </w:t>
      </w:r>
    </w:p>
    <w:p>
      <w:r>
        <w:t xml:space="preserve">Programme Director  – Dr Ed Day , Reader in Addiction Psychiatry, Institute for Mental Health, School of </w:t>
      </w:r>
    </w:p>
    <w:p>
      <w:r>
        <w:t xml:space="preserve">Psychology  </w:t>
      </w:r>
    </w:p>
    <w:p>
      <w:r>
        <w:t xml:space="preserve">Project Manager  – Luke Trainor , UoB graduate and person in long -term recovery  </w:t>
      </w:r>
    </w:p>
    <w:p>
      <w:r>
        <w:t xml:space="preserve">Communications Team  – Lea Nakache, BTW Communications Assistant  </w:t>
      </w:r>
    </w:p>
    <w:p>
      <w:r>
        <w:t xml:space="preserve">Caroline Durbin, Research Communications Manager, College of Life and Environmental Sciences  </w:t>
      </w:r>
    </w:p>
    <w:p>
      <w:r>
        <w:t xml:space="preserve">Student Se rvices &amp; Wellbeing  – Drew Linforth,  Assistant Director Student Services (Wellbeing &amp; </w:t>
      </w:r>
    </w:p>
    <w:p>
      <w:r>
        <w:t xml:space="preserve">Partnerships)  </w:t>
      </w:r>
    </w:p>
    <w:p>
      <w:r>
        <w:t xml:space="preserve">Accommodation Services  - Esme Rybinski , Senior Accommodation Officer (Student Living)  </w:t>
      </w:r>
    </w:p>
    <w:p>
      <w:r>
        <w:t xml:space="preserve">Guild of Students  – Welfare and Community Officer : Reeve Isaacs -Smith  </w:t>
      </w:r>
    </w:p>
    <w:p>
      <w:r>
        <w:t xml:space="preserve"> </w:t>
      </w:r>
    </w:p>
    <w:p>
      <w:r>
        <w:t xml:space="preserve"> </w:t>
      </w:r>
    </w:p>
    <w:p>
      <w:r>
        <w:t xml:space="preserve">Promotion and Engagement Activity  </w:t>
      </w:r>
    </w:p>
    <w:p>
      <w:r>
        <w:t xml:space="preserve"> </w:t>
      </w:r>
    </w:p>
    <w:p>
      <w:r>
        <w:t xml:space="preserve">Internal to the University of Birmingham  </w:t>
      </w:r>
    </w:p>
    <w:p>
      <w:r>
        <w:t xml:space="preserve">BTW continues to embed into the regul ar communications process with students about  welfare and </w:t>
      </w:r>
    </w:p>
    <w:p>
      <w:r>
        <w:t xml:space="preserve">wellbeing issues.  A key source of dissemination are the University Wellbeing Teams . A p resentation  about </w:t>
      </w:r>
    </w:p>
    <w:p>
      <w:r>
        <w:t xml:space="preserve">BTW is made to the Wellbeing Managers in each of the five university Colleges  at least once per academic </w:t>
      </w:r>
    </w:p>
    <w:p>
      <w:r>
        <w:t xml:space="preserve">year. Information about BTW and how to connect is then disseminated  to students through regular email </w:t>
      </w:r>
    </w:p>
    <w:p>
      <w:r>
        <w:t xml:space="preserve">communication , presentations at the start of the academic year, and permanent information on the </w:t>
      </w:r>
    </w:p>
    <w:p>
      <w:r>
        <w:t xml:space="preserve">Wellbeing pages of the C anvas teaching platform.  </w:t>
      </w:r>
    </w:p>
    <w:p>
      <w:r>
        <w:t xml:space="preserve">9 </w:t>
      </w:r>
    </w:p>
    <w:p>
      <w:r>
        <w:t xml:space="preserve"> Information  about BTW  has been presented on both the University of Birmingham external website  and the </w:t>
      </w:r>
    </w:p>
    <w:p>
      <w:r>
        <w:t xml:space="preserve">intranet  since July 2021:  </w:t>
      </w:r>
    </w:p>
    <w:p>
      <w:r>
        <w:t>• Launch in July 2021: https://www.birmingham.ac.uk/news/2021/a -fellowship -of-abstinent -friends -</w:t>
      </w:r>
    </w:p>
    <w:p>
      <w:r>
        <w:t xml:space="preserve">to-be-created -in-university -campus -addiction -recovery -programme  </w:t>
      </w:r>
    </w:p>
    <w:p>
      <w:r>
        <w:t>• Main University of Birmingham pages: https://www.birmingham.ac.uk/study/student -</w:t>
      </w:r>
    </w:p>
    <w:p>
      <w:r>
        <w:t xml:space="preserve">experience/advice -support/health -wellbeing/better -than -well [includes video, a downloadable </w:t>
      </w:r>
    </w:p>
    <w:p>
      <w:r>
        <w:t xml:space="preserve">version of the a nnual report and contact details for ED and LT ] </w:t>
      </w:r>
    </w:p>
    <w:p>
      <w:r>
        <w:t xml:space="preserve">• Birmingham Brief feature on Collegiate Recovery Programs: </w:t>
      </w:r>
    </w:p>
    <w:p>
      <w:r>
        <w:t xml:space="preserve">https://www.birmingham.ac.uk/news/2021/collegiate -reco very -programs -for-addiction  </w:t>
      </w:r>
    </w:p>
    <w:p>
      <w:r>
        <w:t>• Brum briefing for students: https://intranet.birmin gham.ac.uk/student/news/public/summer -</w:t>
      </w:r>
    </w:p>
    <w:p>
      <w:r>
        <w:t xml:space="preserve">2021/university -launches -new -recovery -programme -for-students.aspx  </w:t>
      </w:r>
    </w:p>
    <w:p>
      <w:r>
        <w:t xml:space="preserve">• Article about BTW written for the ‘Old Joe’ magazine, distributed to all University of Birmingham </w:t>
      </w:r>
    </w:p>
    <w:p>
      <w:r>
        <w:t xml:space="preserve">alumni ( https://www.oldjoe.co.uk/article/new -initiative -supports -and-celebrates -students -recovery ) </w:t>
      </w:r>
    </w:p>
    <w:p>
      <w:r>
        <w:t>• Institute for Mental Health pages: https://www.birmingham.ac.uk/research/mental -health/better -</w:t>
      </w:r>
    </w:p>
    <w:p>
      <w:r>
        <w:t xml:space="preserve">than -well.aspx  </w:t>
      </w:r>
    </w:p>
    <w:p>
      <w:r>
        <w:t>• University of Birmingham  intranet pages: https://intranet.birmingham.ac.uk/student/taking -care -of-</w:t>
      </w:r>
    </w:p>
    <w:p>
      <w:r>
        <w:t>yourself/cam pus-recovery -programme.aspx?_ga=2.168467113.925165431.1660488716 -</w:t>
      </w:r>
    </w:p>
    <w:p>
      <w:r>
        <w:t xml:space="preserve">1894429645.1611594603  </w:t>
      </w:r>
    </w:p>
    <w:p>
      <w:r>
        <w:t xml:space="preserve">Student blogs  </w:t>
      </w:r>
    </w:p>
    <w:p>
      <w:r>
        <w:t xml:space="preserve">Personal opinion pieces or blogs have been written by ten different students across the academic year. </w:t>
      </w:r>
    </w:p>
    <w:p>
      <w:r>
        <w:t xml:space="preserve">These cover a range of addictions and related issues, including substances and behaviours . </w:t>
      </w:r>
    </w:p>
    <w:p>
      <w:r>
        <w:t xml:space="preserve">https://intranet.birmingham. ac.uk/student/taking -care -of-yourself/blogs.aspx  </w:t>
      </w:r>
    </w:p>
    <w:p>
      <w:r>
        <w:t xml:space="preserve">The blog is used to give a voice to our students, whether to share their own stories of recovery, or expressing </w:t>
      </w:r>
    </w:p>
    <w:p>
      <w:r>
        <w:t xml:space="preserve">their views on wider subjects linked with addiction (eg: how  to cope during the holiday period, or dealing </w:t>
      </w:r>
    </w:p>
    <w:p>
      <w:r>
        <w:t xml:space="preserve">with an eating disorder).  All the blog posts are anonymised, the students choosing an alias  and a stock image </w:t>
      </w:r>
    </w:p>
    <w:p>
      <w:r>
        <w:t xml:space="preserve">to represent them selves  rather than their own picture  if they prefer . </w:t>
      </w:r>
    </w:p>
    <w:p>
      <w:r>
        <w:t xml:space="preserve">One blog was f eature d in the university -wide Student News  email and webpage  in Feb2023 : From Addiction </w:t>
      </w:r>
    </w:p>
    <w:p>
      <w:r>
        <w:t>to Recovery – Bea’s story:  https://intranet.birmingham.ac.uk/student/news/public/feb -mar23/from -</w:t>
      </w:r>
    </w:p>
    <w:p>
      <w:r>
        <w:t xml:space="preserve">addiction -to-recovery -%e2%80%93 -bea's -story.aspx  </w:t>
      </w:r>
    </w:p>
    <w:p>
      <w:r>
        <w:t xml:space="preserve"> </w:t>
      </w:r>
    </w:p>
    <w:p>
      <w:r>
        <w:t xml:space="preserve">The CRP was represented in the Wellbeing marquee through the first ‘Welcome’ week of term in September </w:t>
      </w:r>
    </w:p>
    <w:p>
      <w:r>
        <w:t xml:space="preserve">2022, and several students made initial contact with us in this way.  </w:t>
      </w:r>
    </w:p>
    <w:p>
      <w:r>
        <w:t xml:space="preserve">The university gave the CRP permission to develop its o wn branding in October 2021, and to ‘lock’ this to the </w:t>
      </w:r>
    </w:p>
    <w:p>
      <w:r>
        <w:t xml:space="preserve">University  of Birmingham  logo for use in all engagement activities . Business cards and posters were created </w:t>
      </w:r>
    </w:p>
    <w:p>
      <w:r>
        <w:t xml:space="preserve">and disseminated across the university, and sweatshirts and hoodies made for BTW members.  BTW  branded </w:t>
      </w:r>
    </w:p>
    <w:p>
      <w:r>
        <w:t xml:space="preserve">key rings were created in late 2022 to celebrate major recovery landmarks for the students . </w:t>
      </w:r>
    </w:p>
    <w:p>
      <w:r>
        <w:t xml:space="preserve">Every opportunity has been taken to promote BTW to the University community. E D and L T give yearly  </w:t>
      </w:r>
    </w:p>
    <w:p>
      <w:r>
        <w:t xml:space="preserve">presentations to the five Colleges within the University  (Medical and Dental Sciences, Life &amp; Environmental </w:t>
      </w:r>
    </w:p>
    <w:p>
      <w:r>
        <w:t xml:space="preserve">Sciences, Arts &amp; Law, Engineering , and Social Sciences ), the Student Mentor program at the Guild of </w:t>
      </w:r>
    </w:p>
    <w:p>
      <w:r>
        <w:t xml:space="preserve">Students, various Student -led welfare groups (Uob Psychology Society, Health and Wellbeing Society, </w:t>
      </w:r>
    </w:p>
    <w:p>
      <w:r>
        <w:t xml:space="preserve">Brea theUni and Headucate), and other university supports services (e.g. Disability Services, Accommodation </w:t>
      </w:r>
    </w:p>
    <w:p>
      <w:r>
        <w:t xml:space="preserve">Services) .  </w:t>
      </w:r>
    </w:p>
    <w:p>
      <w:r>
        <w:t xml:space="preserve">10 </w:t>
      </w:r>
    </w:p>
    <w:p>
      <w:r>
        <w:t xml:space="preserve"> The UoBe festival is  a week -long event incorporating research , wellbeing and sports and social events to </w:t>
      </w:r>
    </w:p>
    <w:p>
      <w:r>
        <w:t xml:space="preserve">enable UoB students to engage with u niversity activities and each other.  BTW ran three separate fact -to-face </w:t>
      </w:r>
    </w:p>
    <w:p>
      <w:r>
        <w:t xml:space="preserve">and online events at the 2023 festival , with over 1000 online ‘hits’ in total.  </w:t>
      </w:r>
    </w:p>
    <w:p>
      <w:r>
        <w:t xml:space="preserve">Instagram  (@btw.uob)  and Twitter  (@BTW_UoB)  accounts have been run by Lea Nakache since September </w:t>
      </w:r>
    </w:p>
    <w:p>
      <w:r>
        <w:t xml:space="preserve">2022 . </w:t>
      </w:r>
    </w:p>
    <w:p>
      <w:r>
        <w:t xml:space="preserve">The BTW WhatsApp group has 44 members and daily activity . </w:t>
      </w:r>
    </w:p>
    <w:p>
      <w:r>
        <w:t xml:space="preserve"> </w:t>
      </w:r>
    </w:p>
    <w:p>
      <w:r>
        <w:t xml:space="preserve"> </w:t>
      </w:r>
    </w:p>
    <w:p>
      <w:r>
        <w:t xml:space="preserve">Weekly Timetable  </w:t>
      </w:r>
    </w:p>
    <w:p>
      <w:r>
        <w:t xml:space="preserve"> </w:t>
      </w:r>
    </w:p>
    <w:p>
      <w:r>
        <w:t xml:space="preserve"> </w:t>
      </w:r>
    </w:p>
    <w:p>
      <w:r>
        <w:t xml:space="preserve"> MON  TUES  WED  THURS  FRI WEEKEND  </w:t>
      </w:r>
    </w:p>
    <w:p>
      <w:r>
        <w:t xml:space="preserve">Morning  </w:t>
      </w:r>
    </w:p>
    <w:p>
      <w:r>
        <w:t xml:space="preserve"> </w:t>
      </w:r>
    </w:p>
    <w:p>
      <w:r>
        <w:t xml:space="preserve"> Drop -in (the </w:t>
      </w:r>
    </w:p>
    <w:p>
      <w:r>
        <w:t xml:space="preserve">Lodge) 9 -11 Drop -in (the </w:t>
      </w:r>
    </w:p>
    <w:p>
      <w:r>
        <w:t xml:space="preserve">Lodge)  9-11 Drop -in (the </w:t>
      </w:r>
    </w:p>
    <w:p>
      <w:r>
        <w:t xml:space="preserve">Lodge)  9-11 Drop -in (the </w:t>
      </w:r>
    </w:p>
    <w:p>
      <w:r>
        <w:t xml:space="preserve">Lodge)  9-11 Drop -in (The </w:t>
      </w:r>
    </w:p>
    <w:p>
      <w:r>
        <w:t xml:space="preserve">Lodge) 9 -11 </w:t>
      </w:r>
    </w:p>
    <w:p>
      <w:r>
        <w:t xml:space="preserve"> </w:t>
      </w:r>
    </w:p>
    <w:p>
      <w:r>
        <w:t xml:space="preserve">RESET group  </w:t>
      </w:r>
    </w:p>
    <w:p>
      <w:r>
        <w:t xml:space="preserve"> Periodic social </w:t>
      </w:r>
    </w:p>
    <w:p>
      <w:r>
        <w:t xml:space="preserve">events  </w:t>
      </w:r>
    </w:p>
    <w:p>
      <w:r>
        <w:t xml:space="preserve"> </w:t>
      </w:r>
    </w:p>
    <w:p>
      <w:r>
        <w:t xml:space="preserve">Support via </w:t>
      </w:r>
    </w:p>
    <w:p>
      <w:r>
        <w:t xml:space="preserve">WhatsApp </w:t>
      </w:r>
    </w:p>
    <w:p>
      <w:r>
        <w:t xml:space="preserve">group  </w:t>
      </w:r>
    </w:p>
    <w:p>
      <w:r>
        <w:t xml:space="preserve"> </w:t>
      </w:r>
    </w:p>
    <w:p>
      <w:r>
        <w:t xml:space="preserve">Online or local </w:t>
      </w:r>
    </w:p>
    <w:p>
      <w:r>
        <w:t xml:space="preserve">recovery </w:t>
      </w:r>
    </w:p>
    <w:p>
      <w:r>
        <w:t xml:space="preserve">meetings </w:t>
      </w:r>
    </w:p>
    <w:p>
      <w:r>
        <w:t xml:space="preserve">(separate </w:t>
      </w:r>
    </w:p>
    <w:p>
      <w:r>
        <w:t xml:space="preserve">timetable)  </w:t>
      </w:r>
    </w:p>
    <w:p>
      <w:r>
        <w:t xml:space="preserve"> Afternoon  Drop -in (The </w:t>
      </w:r>
    </w:p>
    <w:p>
      <w:r>
        <w:t xml:space="preserve">Lodge) 12 -3 </w:t>
      </w:r>
    </w:p>
    <w:p>
      <w:r>
        <w:t xml:space="preserve"> </w:t>
      </w:r>
    </w:p>
    <w:p>
      <w:r>
        <w:t xml:space="preserve">Online </w:t>
      </w:r>
    </w:p>
    <w:p>
      <w:r>
        <w:t xml:space="preserve">SMART </w:t>
      </w:r>
    </w:p>
    <w:p>
      <w:r>
        <w:t xml:space="preserve">Recovery </w:t>
      </w:r>
    </w:p>
    <w:p>
      <w:r>
        <w:t xml:space="preserve">meeting   SMART </w:t>
      </w:r>
    </w:p>
    <w:p>
      <w:r>
        <w:t xml:space="preserve">Recovery </w:t>
      </w:r>
    </w:p>
    <w:p>
      <w:r>
        <w:t xml:space="preserve">meeting  Meditation </w:t>
      </w:r>
    </w:p>
    <w:p>
      <w:r>
        <w:t xml:space="preserve">&amp; Dhamma </w:t>
      </w:r>
    </w:p>
    <w:p>
      <w:r>
        <w:t xml:space="preserve">Group 2 - </w:t>
      </w:r>
    </w:p>
    <w:p>
      <w:r>
        <w:t xml:space="preserve">3pm (last </w:t>
      </w:r>
    </w:p>
    <w:p>
      <w:r>
        <w:t xml:space="preserve">Thursday of </w:t>
      </w:r>
    </w:p>
    <w:p>
      <w:r>
        <w:t xml:space="preserve">month ) St </w:t>
      </w:r>
    </w:p>
    <w:p>
      <w:r>
        <w:t xml:space="preserve">Francis Hal l Drop -in (the </w:t>
      </w:r>
    </w:p>
    <w:p>
      <w:r>
        <w:t xml:space="preserve">Lodge) 12 -3 </w:t>
      </w:r>
    </w:p>
    <w:p>
      <w:r>
        <w:t xml:space="preserve">Evening  Drop -in (The </w:t>
      </w:r>
    </w:p>
    <w:p>
      <w:r>
        <w:t xml:space="preserve">Lodge) 3 -5  Sober Social </w:t>
      </w:r>
    </w:p>
    <w:p>
      <w:r>
        <w:t xml:space="preserve">(monthly)  Recovery </w:t>
      </w:r>
    </w:p>
    <w:p>
      <w:r>
        <w:t xml:space="preserve">Share </w:t>
      </w:r>
    </w:p>
    <w:p>
      <w:r>
        <w:t>meeting, 6 -</w:t>
      </w:r>
    </w:p>
    <w:p>
      <w:r>
        <w:t xml:space="preserve">7.30pm (ERI)  </w:t>
      </w:r>
    </w:p>
    <w:p>
      <w:r>
        <w:t xml:space="preserve"> Welcome to </w:t>
      </w:r>
    </w:p>
    <w:p>
      <w:r>
        <w:t xml:space="preserve">Recovery </w:t>
      </w:r>
    </w:p>
    <w:p>
      <w:r>
        <w:t>meeting 5 -</w:t>
      </w:r>
    </w:p>
    <w:p>
      <w:r>
        <w:t xml:space="preserve">6.30pm </w:t>
      </w:r>
    </w:p>
    <w:p>
      <w:r>
        <w:t xml:space="preserve">(Beale </w:t>
      </w:r>
    </w:p>
    <w:p>
      <w:r>
        <w:t xml:space="preserve">Room)  </w:t>
      </w:r>
    </w:p>
    <w:p>
      <w:r>
        <w:t xml:space="preserve"> Local recovery meetings (separate timetable)  </w:t>
      </w:r>
    </w:p>
    <w:p>
      <w:r>
        <w:t xml:space="preserve">Online or face -to-face </w:t>
      </w:r>
    </w:p>
    <w:p>
      <w:r>
        <w:t xml:space="preserve">BTW member will accompany on request  </w:t>
      </w:r>
    </w:p>
    <w:p>
      <w:r>
        <w:t xml:space="preserve">  </w:t>
      </w:r>
    </w:p>
    <w:p>
      <w:r>
        <w:t xml:space="preserve">11 </w:t>
      </w:r>
    </w:p>
    <w:p>
      <w:r>
        <w:t xml:space="preserve"> Section 2: The Students  </w:t>
      </w:r>
    </w:p>
    <w:p>
      <w:r>
        <w:t xml:space="preserve"> </w:t>
      </w:r>
    </w:p>
    <w:p>
      <w:r>
        <w:t xml:space="preserve">Demographics  </w:t>
      </w:r>
    </w:p>
    <w:p>
      <w:r>
        <w:t xml:space="preserve">A total of 34 students made contact with BTW in its first year of operation ( Sept 2021  – August 2022) , and a </w:t>
      </w:r>
    </w:p>
    <w:p>
      <w:r>
        <w:t xml:space="preserve">further 27 between Sept 2022 and June  2023) . Of these, 36 (59%) were male and 25 (41%) female .  </w:t>
      </w:r>
    </w:p>
    <w:p>
      <w:r>
        <w:t xml:space="preserve">The mean age of this group was 23.2 (range 18 to 43) , and the s tudents were studying over 20 different </w:t>
      </w:r>
    </w:p>
    <w:p>
      <w:r>
        <w:t xml:space="preserve">degree subjects  (Computer Science, Liberal Arts &amp;  Natural Sciences, Medicine, Biom edical Sciences, English  </w:t>
      </w:r>
    </w:p>
    <w:p>
      <w:r>
        <w:t xml:space="preserve">Literature , Creative Writing, Nursing, Philos ophy, Psychology, Climatology &amp; Applied Mete orology, Rivers </w:t>
      </w:r>
    </w:p>
    <w:p>
      <w:r>
        <w:t xml:space="preserve">Management, Mathematics, Theology, Marketing, International Relations, Educational Psychology , Religious </w:t>
      </w:r>
    </w:p>
    <w:p>
      <w:r>
        <w:t xml:space="preserve">Studies , Mechanical Engineering, Chemistry, Geography , Modern languages, Law, Physiotherapy ).  </w:t>
      </w:r>
    </w:p>
    <w:p>
      <w:r>
        <w:t xml:space="preserve"> </w:t>
      </w:r>
    </w:p>
    <w:p>
      <w:r>
        <w:t xml:space="preserve">How did the students find BTW?  </w:t>
      </w:r>
    </w:p>
    <w:p>
      <w:r>
        <w:t xml:space="preserve">The majority of students email ed LT or ED directly having seen information circulated by the UoB Wellbeing </w:t>
      </w:r>
    </w:p>
    <w:p>
      <w:r>
        <w:t xml:space="preserve">Teams, including material on the Canvas teaching pages and the intranet. Some students first made contact </w:t>
      </w:r>
    </w:p>
    <w:p>
      <w:r>
        <w:t xml:space="preserve">at the BTW stall in the Wellbeing marquee in Welcome week, and others walked in to t he BTW drop -in </w:t>
      </w:r>
    </w:p>
    <w:p>
      <w:r>
        <w:t xml:space="preserve">during the term. Several students first heard about BTW through various social media channels (Instagram, </w:t>
      </w:r>
    </w:p>
    <w:p>
      <w:r>
        <w:t xml:space="preserve">Facebook), and a significant number made contact through 12 -Step meetings in the local community.  There </w:t>
      </w:r>
    </w:p>
    <w:p>
      <w:r>
        <w:t xml:space="preserve">were spikes in student contact after the UoBe Festival event on behavioural addictions in January 2023 (4 </w:t>
      </w:r>
    </w:p>
    <w:p>
      <w:r>
        <w:t xml:space="preserve">students) and the national publicity around the recovery accommodation in March 2023 (3 students).  </w:t>
      </w:r>
    </w:p>
    <w:p>
      <w:r>
        <w:t xml:space="preserve"> </w:t>
      </w:r>
    </w:p>
    <w:p>
      <w:r>
        <w:t xml:space="preserve">Active engagement with BTW  </w:t>
      </w:r>
    </w:p>
    <w:p>
      <w:r>
        <w:t xml:space="preserve">Some students make contact for help with active alcoho l, drug or behavioural issues. Although BTW is </w:t>
      </w:r>
    </w:p>
    <w:p>
      <w:r>
        <w:t xml:space="preserve">explicitly for students in recovery , anyone requiring help with ongoing addiction problems is signposted to </w:t>
      </w:r>
    </w:p>
    <w:p>
      <w:r>
        <w:t xml:space="preserve">treatment or mutual help services in Birmingham or nearer to the student ’s home. Depending on the </w:t>
      </w:r>
    </w:p>
    <w:p>
      <w:r>
        <w:t xml:space="preserve">student’s wishes this may involve liaising with their parents.   </w:t>
      </w:r>
    </w:p>
    <w:p>
      <w:r>
        <w:t xml:space="preserve">The flow chart below summarises the level of engagement of the 61 students across the two years of </w:t>
      </w:r>
    </w:p>
    <w:p>
      <w:r>
        <w:t xml:space="preserve">operation. Thirty -nine  of the whole sample (64%) have participated  in at least one  face -to-face group </w:t>
      </w:r>
    </w:p>
    <w:p>
      <w:r>
        <w:t xml:space="preserve">meeting  at some point , but just under 50% (29 students) have actively engaged in the BTW programme i.e. </w:t>
      </w:r>
    </w:p>
    <w:p>
      <w:r>
        <w:t xml:space="preserve">attended at least one meeting per week over a whole semester.   </w:t>
      </w:r>
    </w:p>
    <w:p>
      <w:r>
        <w:t xml:space="preserve"> </w:t>
      </w:r>
    </w:p>
    <w:p>
      <w:r>
        <w:t>CO TACT  1 students in total</w:t>
      </w:r>
    </w:p>
    <w:p>
      <w:r>
        <w:t xml:space="preserve">   new in 2021/22,  in 2022/2 </w:t>
      </w:r>
    </w:p>
    <w:p>
      <w:r>
        <w:t>ATT       ( 4 ) a ended at least 1 session</w:t>
      </w:r>
    </w:p>
    <w:p>
      <w:r>
        <w:t xml:space="preserve">   (   ) in 21/22,  (70 ) in 22/2 </w:t>
      </w:r>
    </w:p>
    <w:p>
      <w:r>
        <w:t>CO  IT 2  (4  ) fully engaged in BTW</w:t>
      </w:r>
    </w:p>
    <w:p>
      <w:r>
        <w:t xml:space="preserve">   (44 ) in 21/22,  ( 2 ) in 22/2 </w:t>
      </w:r>
    </w:p>
    <w:p>
      <w:r>
        <w:t xml:space="preserve">12 </w:t>
      </w:r>
    </w:p>
    <w:p>
      <w:r>
        <w:t xml:space="preserve">  </w:t>
      </w:r>
    </w:p>
    <w:p>
      <w:r>
        <w:t xml:space="preserve">It is noticeable that the proportion of students who have moved beyond initial c ontact to active engagement </w:t>
      </w:r>
    </w:p>
    <w:p>
      <w:r>
        <w:t xml:space="preserve">has increased in year 2  (15/34 ( 44%) students in year 1 , 14/27 (52%) students in year 2.  In other words, the </w:t>
      </w:r>
    </w:p>
    <w:p>
      <w:r>
        <w:t xml:space="preserve">number of new student contacts was roughly the same in 2020/21 and 2021/22 , but a greater proportion </w:t>
      </w:r>
    </w:p>
    <w:p>
      <w:r>
        <w:t xml:space="preserve">have received the full benefits of BTW suppo rt as the programme has developed.  </w:t>
      </w:r>
    </w:p>
    <w:p>
      <w:r>
        <w:t xml:space="preserve">The demographics of the 29 students that have en gaged in the BTW programme over 2 years are shown in </w:t>
      </w:r>
    </w:p>
    <w:p>
      <w:r>
        <w:t xml:space="preserve">Appendix I.  </w:t>
      </w:r>
    </w:p>
    <w:p>
      <w:r>
        <w:t xml:space="preserve">The next flow chart below shows the flow of students into and out of the BTW programme. Of the 15 </w:t>
      </w:r>
    </w:p>
    <w:p>
      <w:r>
        <w:t xml:space="preserve">students that fully engaged in the program in 2021/22, 5 graduated in July 202 1 and 1 0 rejoined BTW in </w:t>
      </w:r>
    </w:p>
    <w:p>
      <w:r>
        <w:t xml:space="preserve">2022/23. With the 1 4 that engaged in 2022/23, this meant the community of students actively engaged with </w:t>
      </w:r>
    </w:p>
    <w:p>
      <w:r>
        <w:t xml:space="preserve">BTW in some way rea ched 24 in our second year of operation (up from 15 in the first year) . Twelve  students </w:t>
      </w:r>
    </w:p>
    <w:p>
      <w:r>
        <w:t xml:space="preserve">graduated in July 202 3, and 1 2 will rejoin us for the new academic year in September 2023.  Three students </w:t>
      </w:r>
    </w:p>
    <w:p>
      <w:r>
        <w:t xml:space="preserve">that graduated in 2022 periodically joined BTW groups, either in person or by video call  (in one case from </w:t>
      </w:r>
    </w:p>
    <w:p>
      <w:r>
        <w:t xml:space="preserve">California).  </w:t>
      </w:r>
    </w:p>
    <w:p>
      <w:r>
        <w:t xml:space="preserve"> </w:t>
      </w:r>
    </w:p>
    <w:p>
      <w:r>
        <w:t xml:space="preserve">Students were in abstinent recovery from a range of addictive behaviours, including use of alcohol and </w:t>
      </w:r>
    </w:p>
    <w:p>
      <w:r>
        <w:t xml:space="preserve">psychoactive substances (including prescription medication use), sex and pornography, over -eating, gaming, </w:t>
      </w:r>
    </w:p>
    <w:p>
      <w:r>
        <w:t xml:space="preserve">internet use, and self -harming.  </w:t>
      </w:r>
    </w:p>
    <w:p>
      <w:r>
        <w:t xml:space="preserve">Two students that had engaged with BTW subsequently relapsed back to heavy alcohol or drug use. Both </w:t>
      </w:r>
    </w:p>
    <w:p>
      <w:r>
        <w:t xml:space="preserve">students were actively supported into treatment outside of the university, and both took a leave of absence. </w:t>
      </w:r>
    </w:p>
    <w:p>
      <w:r>
        <w:t xml:space="preserve">Both will be returning in September 2023.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>21/22  4 students made contact with BTW</w:t>
      </w:r>
    </w:p>
    <w:p>
      <w:r>
        <w:t xml:space="preserve">   no further contact , a ended 1 session,  fully engaged</w:t>
      </w:r>
    </w:p>
    <w:p>
      <w:r>
        <w:t xml:space="preserve">   graduated , 10 moved into ne t academic year</w:t>
      </w:r>
    </w:p>
    <w:p>
      <w:r>
        <w:t>22/2  27 further students made contact with BTW</w:t>
      </w:r>
    </w:p>
    <w:p>
      <w:r>
        <w:t xml:space="preserve">  no further contact , a ended 1 session only ,  fully engaged</w:t>
      </w:r>
    </w:p>
    <w:p>
      <w:r>
        <w:t xml:space="preserve"> 12 graduated (  from 21/22,   from 22/2 )</w:t>
      </w:r>
    </w:p>
    <w:p>
      <w:r>
        <w:t>2 /24 12 moving into new yearSize of</w:t>
      </w:r>
    </w:p>
    <w:p>
      <w:r>
        <w:t>engaged group</w:t>
      </w:r>
    </w:p>
    <w:p>
      <w:r>
        <w:t xml:space="preserve">   </w:t>
      </w:r>
    </w:p>
    <w:p>
      <w:r>
        <w:t xml:space="preserve">   graduated  </w:t>
      </w:r>
    </w:p>
    <w:p>
      <w:r>
        <w:t>Size of</w:t>
      </w:r>
    </w:p>
    <w:p>
      <w:r>
        <w:t>engaged group</w:t>
      </w:r>
    </w:p>
    <w:p>
      <w:r>
        <w:t xml:space="preserve">   </w:t>
      </w:r>
    </w:p>
    <w:p>
      <w:r>
        <w:t xml:space="preserve"> 12 graduated  </w:t>
      </w:r>
    </w:p>
    <w:p>
      <w:r>
        <w:t>Size of</w:t>
      </w:r>
    </w:p>
    <w:p>
      <w:r>
        <w:t>engaged group</w:t>
      </w:r>
    </w:p>
    <w:p>
      <w:r>
        <w:t xml:space="preserve">   </w:t>
      </w:r>
    </w:p>
    <w:p>
      <w:r>
        <w:t xml:space="preserve">13 </w:t>
      </w:r>
    </w:p>
    <w:p>
      <w:r>
        <w:t xml:space="preserve">  </w:t>
      </w:r>
    </w:p>
    <w:p>
      <w:r>
        <w:t xml:space="preserve">Year of Study  </w:t>
      </w:r>
    </w:p>
    <w:p>
      <w:r>
        <w:t xml:space="preserve">The table below summarises the year of study of each new student either making initial contact with BTW or </w:t>
      </w:r>
    </w:p>
    <w:p>
      <w:r>
        <w:t xml:space="preserve">fully engaging in the programme.  </w:t>
      </w:r>
    </w:p>
    <w:p>
      <w:r>
        <w:t xml:space="preserve"> </w:t>
      </w:r>
    </w:p>
    <w:p>
      <w:r>
        <w:t xml:space="preserve"> All new students who have </w:t>
      </w:r>
    </w:p>
    <w:p>
      <w:r>
        <w:t xml:space="preserve">contacted BTW  New s tudents engaging  in </w:t>
      </w:r>
    </w:p>
    <w:p>
      <w:r>
        <w:t xml:space="preserve">BTW programme  </w:t>
      </w:r>
    </w:p>
    <w:p>
      <w:r>
        <w:t xml:space="preserve"> 2021/22  2022/23  2021/22  2022/23  </w:t>
      </w:r>
    </w:p>
    <w:p>
      <w:r>
        <w:t xml:space="preserve">Undergraduate      </w:t>
      </w:r>
    </w:p>
    <w:p>
      <w:r>
        <w:t xml:space="preserve">1st year  3 4 2 2 </w:t>
      </w:r>
    </w:p>
    <w:p>
      <w:r>
        <w:t xml:space="preserve">2nd year  9 4 4 1 </w:t>
      </w:r>
    </w:p>
    <w:p>
      <w:r>
        <w:t xml:space="preserve">3rd year  7 4 3 2 </w:t>
      </w:r>
    </w:p>
    <w:p>
      <w:r>
        <w:t xml:space="preserve">4th year  1 2 1 - </w:t>
      </w:r>
    </w:p>
    <w:p>
      <w:r>
        <w:t xml:space="preserve">Unknown  4 3 - - </w:t>
      </w:r>
    </w:p>
    <w:p>
      <w:r>
        <w:t xml:space="preserve">     </w:t>
      </w:r>
    </w:p>
    <w:p>
      <w:r>
        <w:t xml:space="preserve">Postgraduate      </w:t>
      </w:r>
    </w:p>
    <w:p>
      <w:r>
        <w:t xml:space="preserve">Masters  6 6 2 7 </w:t>
      </w:r>
    </w:p>
    <w:p>
      <w:r>
        <w:t xml:space="preserve">Doctorate  4 4 3 2 </w:t>
      </w:r>
    </w:p>
    <w:p>
      <w:r>
        <w:t xml:space="preserve"> </w:t>
      </w:r>
    </w:p>
    <w:p>
      <w:r>
        <w:t xml:space="preserve">TOTAL  </w:t>
      </w:r>
    </w:p>
    <w:p>
      <w:r>
        <w:t xml:space="preserve">  </w:t>
      </w:r>
    </w:p>
    <w:p>
      <w:r>
        <w:t xml:space="preserve">34  </w:t>
      </w:r>
    </w:p>
    <w:p>
      <w:r>
        <w:t xml:space="preserve">27 15  </w:t>
      </w:r>
    </w:p>
    <w:p>
      <w:r>
        <w:t xml:space="preserve">14 </w:t>
      </w:r>
    </w:p>
    <w:p>
      <w:r>
        <w:t xml:space="preserve"> </w:t>
      </w:r>
    </w:p>
    <w:p>
      <w:r>
        <w:t xml:space="preserve"> </w:t>
      </w:r>
    </w:p>
    <w:p>
      <w:r>
        <w:t xml:space="preserve">  </w:t>
      </w:r>
    </w:p>
    <w:p>
      <w:r>
        <w:t xml:space="preserve">14 </w:t>
      </w:r>
    </w:p>
    <w:p>
      <w:r>
        <w:t xml:space="preserve"> The table below shows which students graduated in each year of the BTW programme , and which will return </w:t>
      </w:r>
    </w:p>
    <w:p>
      <w:r>
        <w:t xml:space="preserve">in the 2023/24 academic year. Each student is given a unique BTW number when they first make contact.  </w:t>
      </w:r>
    </w:p>
    <w:p>
      <w:r>
        <w:t xml:space="preserve"> </w:t>
      </w:r>
    </w:p>
    <w:p>
      <w:r>
        <w:t xml:space="preserve">  BTW </w:t>
      </w:r>
    </w:p>
    <w:p>
      <w:r>
        <w:t xml:space="preserve">No. Graduated 2022  </w:t>
      </w:r>
    </w:p>
    <w:p>
      <w:r>
        <w:t xml:space="preserve"> Graduated 2023  Ongoing 23/24  Notes  2021/22 1 2     </w:t>
      </w:r>
    </w:p>
    <w:p>
      <w:r>
        <w:t xml:space="preserve">2 4     </w:t>
      </w:r>
    </w:p>
    <w:p>
      <w:r>
        <w:t xml:space="preserve">3 6     </w:t>
      </w:r>
    </w:p>
    <w:p>
      <w:r>
        <w:t xml:space="preserve">4 7     </w:t>
      </w:r>
    </w:p>
    <w:p>
      <w:r>
        <w:t xml:space="preserve">5 9     </w:t>
      </w:r>
    </w:p>
    <w:p>
      <w:r>
        <w:t xml:space="preserve">6 11     </w:t>
      </w:r>
    </w:p>
    <w:p>
      <w:r>
        <w:t xml:space="preserve">7 12     </w:t>
      </w:r>
    </w:p>
    <w:p>
      <w:r>
        <w:t xml:space="preserve">8 14     </w:t>
      </w:r>
    </w:p>
    <w:p>
      <w:r>
        <w:t xml:space="preserve">9 18     </w:t>
      </w:r>
    </w:p>
    <w:p>
      <w:r>
        <w:t xml:space="preserve">10 21     </w:t>
      </w:r>
    </w:p>
    <w:p>
      <w:r>
        <w:t xml:space="preserve">11 25     </w:t>
      </w:r>
    </w:p>
    <w:p>
      <w:r>
        <w:t xml:space="preserve">12 26     </w:t>
      </w:r>
    </w:p>
    <w:p>
      <w:r>
        <w:t xml:space="preserve">13 27    [In treatment]  </w:t>
      </w:r>
    </w:p>
    <w:p>
      <w:r>
        <w:t xml:space="preserve">14 28     </w:t>
      </w:r>
    </w:p>
    <w:p>
      <w:r>
        <w:t xml:space="preserve">15 29     2022/23  16 35     </w:t>
      </w:r>
    </w:p>
    <w:p>
      <w:r>
        <w:t xml:space="preserve">17 36     </w:t>
      </w:r>
    </w:p>
    <w:p>
      <w:r>
        <w:t xml:space="preserve">18 37     </w:t>
      </w:r>
    </w:p>
    <w:p>
      <w:r>
        <w:t xml:space="preserve">19 38     </w:t>
      </w:r>
    </w:p>
    <w:p>
      <w:r>
        <w:t xml:space="preserve">20 39     </w:t>
      </w:r>
    </w:p>
    <w:p>
      <w:r>
        <w:t xml:space="preserve">21 40    [leave of absence]  </w:t>
      </w:r>
    </w:p>
    <w:p>
      <w:r>
        <w:t xml:space="preserve">22 41     </w:t>
      </w:r>
    </w:p>
    <w:p>
      <w:r>
        <w:t xml:space="preserve">23 44     </w:t>
      </w:r>
    </w:p>
    <w:p>
      <w:r>
        <w:t xml:space="preserve">24 45     </w:t>
      </w:r>
    </w:p>
    <w:p>
      <w:r>
        <w:t xml:space="preserve">25 47     </w:t>
      </w:r>
    </w:p>
    <w:p>
      <w:r>
        <w:t xml:space="preserve">26 48     </w:t>
      </w:r>
    </w:p>
    <w:p>
      <w:r>
        <w:t xml:space="preserve">27 52     </w:t>
      </w:r>
    </w:p>
    <w:p>
      <w:r>
        <w:t xml:space="preserve">28 54     </w:t>
      </w:r>
    </w:p>
    <w:p>
      <w:r>
        <w:t xml:space="preserve">29 58     </w:t>
      </w:r>
    </w:p>
    <w:p>
      <w:r>
        <w:t xml:space="preserve">    </w:t>
      </w:r>
    </w:p>
    <w:p>
      <w:r>
        <w:t xml:space="preserve">5 </w:t>
      </w:r>
    </w:p>
    <w:p>
      <w:r>
        <w:t xml:space="preserve">  </w:t>
      </w:r>
    </w:p>
    <w:p>
      <w:r>
        <w:t xml:space="preserve">12  </w:t>
      </w:r>
    </w:p>
    <w:p>
      <w:r>
        <w:t xml:space="preserve">12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15 </w:t>
      </w:r>
    </w:p>
    <w:p>
      <w:r>
        <w:t xml:space="preserve"> BTW Activities  </w:t>
      </w:r>
    </w:p>
    <w:p>
      <w:r>
        <w:t xml:space="preserve">There is also evidence that engagement with specific BTW groups has increased over the past academic year. </w:t>
      </w:r>
    </w:p>
    <w:p>
      <w:r>
        <w:t xml:space="preserve">For example, average numbers attending the weekly Celebration of Recovery meeting have steadily </w:t>
      </w:r>
    </w:p>
    <w:p>
      <w:r>
        <w:t xml:space="preserve">increased , doubling from an average of 4 per week to 8 per week over the course of 2022/23.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 024681012</w:t>
      </w:r>
    </w:p>
    <w:p>
      <w:r>
        <w:t>Oct-22 Nov-22 Dec-22 Jan-23 Feb-23 Mar-23 Apr-23 May-23 Jun-23</w:t>
      </w:r>
    </w:p>
    <w:p>
      <w:r>
        <w:t xml:space="preserve">16 </w:t>
      </w:r>
    </w:p>
    <w:p>
      <w:r>
        <w:t xml:space="preserve"> New initiatives in 2022/23  </w:t>
      </w:r>
    </w:p>
    <w:p>
      <w:r>
        <w:t xml:space="preserve"> </w:t>
      </w:r>
    </w:p>
    <w:p>
      <w:r>
        <w:t xml:space="preserve">RESET Program  </w:t>
      </w:r>
    </w:p>
    <w:p>
      <w:r>
        <w:t xml:space="preserve">The RESET (Reprocessing Emotions/cognitions through Somatic and Environment Therapy) Awareness </w:t>
      </w:r>
    </w:p>
    <w:p>
      <w:r>
        <w:t xml:space="preserve">Programme  was commissioned for the academic year 2022/23. This  is a progr am that supports individuals </w:t>
      </w:r>
    </w:p>
    <w:p>
      <w:r>
        <w:t xml:space="preserve">wishing to overcome substance use /behavioural problems  and related comorbidities.   </w:t>
      </w:r>
    </w:p>
    <w:p>
      <w:r>
        <w:t xml:space="preserve">Most clinical interventions treat either substance use or mental health difficulties (i.e. PTSD, eating </w:t>
      </w:r>
    </w:p>
    <w:p>
      <w:r>
        <w:t xml:space="preserve">disorders, psychosis, etc.) but very rar ely both together. This is despite the fact that  most studies highlight </w:t>
      </w:r>
    </w:p>
    <w:p>
      <w:r>
        <w:t xml:space="preserve">that interventions are more likely to succeed when implemented with an integrated approach.  </w:t>
      </w:r>
    </w:p>
    <w:p>
      <w:r>
        <w:t xml:space="preserve">Today we understand that trauma and neglect not only affect our mind, but also our body, our  relationships </w:t>
      </w:r>
    </w:p>
    <w:p>
      <w:r>
        <w:t xml:space="preserve">with others, and our lifestyle (self -harming  behaviours, disordered eating, homelessness, addiction, etc.). </w:t>
      </w:r>
    </w:p>
    <w:p>
      <w:r>
        <w:t xml:space="preserve">The implementation of an integrated approach that considers problematic behaviours, appears to be </w:t>
      </w:r>
    </w:p>
    <w:p>
      <w:r>
        <w:t xml:space="preserve">fundamental to the  success of any i ntervention.  </w:t>
      </w:r>
    </w:p>
    <w:p>
      <w:r>
        <w:t xml:space="preserve">The RESET therapy is an evidence -based integrative psychotherapeutic model that combines a </w:t>
      </w:r>
    </w:p>
    <w:p>
      <w:r>
        <w:t xml:space="preserve">compassionate humanistic approach with cognitive/behavioural change techniques, somatic interventions </w:t>
      </w:r>
    </w:p>
    <w:p>
      <w:r>
        <w:t xml:space="preserve">(i.e. physical exercise, breathwork and mindful aw areness largely derived from contemplative  meditative </w:t>
      </w:r>
    </w:p>
    <w:p>
      <w:r>
        <w:t xml:space="preserve">practice) and a systemic approach (environment). This allows participants  to process past experiences that </w:t>
      </w:r>
    </w:p>
    <w:p>
      <w:r>
        <w:t xml:space="preserve">are affecting their mental and  physical health/ wellbeing and implement sustainable change to ultimately </w:t>
      </w:r>
    </w:p>
    <w:p>
      <w:r>
        <w:t xml:space="preserve">lead a more fulfilling life.  </w:t>
      </w:r>
    </w:p>
    <w:p>
      <w:r>
        <w:t xml:space="preserve">Moreover, the RESET approach believes in the power of connection and teamwork. We align our goals with </w:t>
      </w:r>
    </w:p>
    <w:p>
      <w:r>
        <w:t xml:space="preserve">your current service’s goals and needs. Together  we empower and encourage individuals to grow.  </w:t>
      </w:r>
    </w:p>
    <w:p>
      <w:r>
        <w:t xml:space="preserve">The RESE T process sees  change as a journey, not an event : in order to support  real change, one -off training is </w:t>
      </w:r>
    </w:p>
    <w:p>
      <w:r>
        <w:t xml:space="preserve">not enough. Whether it is learning to speak a new language, play a musical instrument, or develop a  new </w:t>
      </w:r>
    </w:p>
    <w:p>
      <w:r>
        <w:t xml:space="preserve">skill at work, listening and reading alone rarely  get us there. Instead w e need the opportunity to:  </w:t>
      </w:r>
    </w:p>
    <w:p>
      <w:r>
        <w:t xml:space="preserve">• Reflect on what we are experiencing  </w:t>
      </w:r>
    </w:p>
    <w:p>
      <w:r>
        <w:t xml:space="preserve">• Implement what we are learning to truly grow and change  </w:t>
      </w:r>
    </w:p>
    <w:p>
      <w:r>
        <w:t xml:space="preserve">• Practice how to use our skills and reach our goals with the right level of support  </w:t>
      </w:r>
    </w:p>
    <w:p>
      <w:r>
        <w:t xml:space="preserve">In October 2022  the RESET Awa reness Programme was started within BTW. This include d 12 sessions of </w:t>
      </w:r>
    </w:p>
    <w:p>
      <w:r>
        <w:t xml:space="preserve">active learning as well as group support and refresher sessions throughout the year.  The aim was to give </w:t>
      </w:r>
    </w:p>
    <w:p>
      <w:r>
        <w:t xml:space="preserve">participants  a greater understanding of trauma and mental health  and give them the opportunity to reflect </w:t>
      </w:r>
    </w:p>
    <w:p>
      <w:r>
        <w:t xml:space="preserve">on their own experiences and implement tools to  overcome their challenges . The programme was based on </w:t>
      </w:r>
    </w:p>
    <w:p>
      <w:r>
        <w:t xml:space="preserve">the latest research on what brings about wellbeing, trauma, and addiction recovery.  </w:t>
      </w:r>
    </w:p>
    <w:p>
      <w:r>
        <w:t xml:space="preserve">RESET program 1 ran between October 2022 and January 2023. Five students participated throughout , and </w:t>
      </w:r>
    </w:p>
    <w:p>
      <w:r>
        <w:t xml:space="preserve">feedback is provided in Appendix III. </w:t>
      </w:r>
    </w:p>
    <w:p>
      <w:r>
        <w:t xml:space="preserve">Based on feedback, RESET program 2 was run in a different format. As the BTW students are drawn  from </w:t>
      </w:r>
    </w:p>
    <w:p>
      <w:r>
        <w:t xml:space="preserve">more than 20 different university courses, timetabling three sessions per week that everyone could attend </w:t>
      </w:r>
    </w:p>
    <w:p>
      <w:r>
        <w:t xml:space="preserve">was difficult. Therefore program 2 has run two identical sessions per week  that each contain all three </w:t>
      </w:r>
    </w:p>
    <w:p>
      <w:r>
        <w:t xml:space="preserve">elements of the program (education about psychological, somatic and environmental elements of trauma </w:t>
      </w:r>
    </w:p>
    <w:p>
      <w:r>
        <w:t xml:space="preserve">and the human response to it). Four (different) students have engaged so far, and at the time of writing the </w:t>
      </w:r>
    </w:p>
    <w:p>
      <w:r>
        <w:t xml:space="preserve">program is halfway through.  </w:t>
      </w:r>
    </w:p>
    <w:p>
      <w:r>
        <w:t xml:space="preserve"> </w:t>
      </w:r>
    </w:p>
    <w:p>
      <w:r>
        <w:t xml:space="preserve">17 </w:t>
      </w:r>
    </w:p>
    <w:p>
      <w:r>
        <w:t xml:space="preserve"> Recovery Flat: Maple Bank  </w:t>
      </w:r>
    </w:p>
    <w:p>
      <w:r>
        <w:t xml:space="preserve"> </w:t>
      </w:r>
    </w:p>
    <w:p>
      <w:r>
        <w:t xml:space="preserve">At the outset of Better Than Well there was an aspiration to create recovery housing as part of the university </w:t>
      </w:r>
    </w:p>
    <w:p>
      <w:r>
        <w:t>offer to students. All new students are guaranteed accommodation in university -run or university -</w:t>
      </w:r>
    </w:p>
    <w:p>
      <w:r>
        <w:t>commissioned accommodation. Most of the former is on the Vale site, a sh ort walk from campus. Recovery -</w:t>
      </w:r>
    </w:p>
    <w:p>
      <w:r>
        <w:t xml:space="preserve">focused accommodation is a key part of many CRPs in the USA, allowing students to live a ‘normal’ life at the </w:t>
      </w:r>
    </w:p>
    <w:p>
      <w:r>
        <w:t xml:space="preserve">heart of the campus whilst maintaining a safe and supportive living environment. Recovery housing also </w:t>
      </w:r>
    </w:p>
    <w:p>
      <w:r>
        <w:t xml:space="preserve">allows both one-to-one and group recovery meetings to occur on a regular basis in the accommodation.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Working with Accommodation Services, we agreed that a flat in the Maple Bank block would be set aside for </w:t>
      </w:r>
    </w:p>
    <w:p>
      <w:r>
        <w:t xml:space="preserve">rental by BTW students. Maple Bank flats are mixed gender , 5-bedroom flats with shared kitchen/living </w:t>
      </w:r>
    </w:p>
    <w:p>
      <w:r>
        <w:t xml:space="preserve">space. They are currently priced at the lower end of the cost spectrum to ensure that they are affordable for </w:t>
      </w:r>
    </w:p>
    <w:p>
      <w:r>
        <w:t xml:space="preserve">all students.  The flat opened officially in January 2023, and one of the existing BTW students with 7  years+ </w:t>
      </w:r>
    </w:p>
    <w:p>
      <w:r>
        <w:t xml:space="preserve">recovery time agreed to act as flat mentor. BTW paid his rent for the rest of the academic year , and plans </w:t>
      </w:r>
    </w:p>
    <w:p>
      <w:r>
        <w:t xml:space="preserve">were implemented to supplement the usual Accommodation contract with recovery -focused clauses (e.g. </w:t>
      </w:r>
    </w:p>
    <w:p>
      <w:r>
        <w:t xml:space="preserve">drug testing).  </w:t>
      </w:r>
    </w:p>
    <w:p>
      <w:r>
        <w:t xml:space="preserve">As students sign a contrac t for a whole academic year, we only expected to admit students who had run into </w:t>
      </w:r>
    </w:p>
    <w:p>
      <w:r>
        <w:t xml:space="preserve">difficulty with their existing housing in the first semester. One student moved in during late January 2023, </w:t>
      </w:r>
    </w:p>
    <w:p>
      <w:r>
        <w:t xml:space="preserve">and another plans to do so in the next month. However, now that th e flat is up and running it has been </w:t>
      </w:r>
    </w:p>
    <w:p>
      <w:r>
        <w:t xml:space="preserve">easier to promote it to prospective students for 2023/24. Although most student accommodation is not </w:t>
      </w:r>
    </w:p>
    <w:p>
      <w:r>
        <w:t xml:space="preserve">arranged until after A -level results are released in late August, we already have 2 firm requests for recovery </w:t>
      </w:r>
    </w:p>
    <w:p>
      <w:r>
        <w:t xml:space="preserve">accommo dation.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/>
    <w:p>
      <w:r>
        <w:t xml:space="preserve">18 </w:t>
      </w:r>
    </w:p>
    <w:p>
      <w:r>
        <w:t xml:space="preserve"> Student Bursaries to Attend ARHE Conference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A grant was received from the DARO Birmingham in Mind  charitable fund to create  three  student </w:t>
      </w:r>
    </w:p>
    <w:p>
      <w:r>
        <w:t xml:space="preserve">scholarships to attend the Association for Recovery in Higher Education (ARHE) Conference . This t ook place </w:t>
      </w:r>
    </w:p>
    <w:p>
      <w:r>
        <w:t xml:space="preserve">on 2 5th-28th June 2023 in Columbus, Ohio USA, and was the largest meeting of students in recovery </w:t>
      </w:r>
    </w:p>
    <w:p>
      <w:r>
        <w:t xml:space="preserve">anywhere in the world (see https://collegiaterecovery.org/2023conference/ ). The students were </w:t>
      </w:r>
    </w:p>
    <w:p>
      <w:r>
        <w:t xml:space="preserve">accompanied by Project Manager Luke Trainor . </w:t>
      </w:r>
    </w:p>
    <w:p>
      <w:r>
        <w:t xml:space="preserve">This scholarship  represent ed a fantastic opportunity for the three BTW students to meet fellow students in </w:t>
      </w:r>
    </w:p>
    <w:p>
      <w:r>
        <w:t xml:space="preserve">recovery, learn about CRPs in the USA and Canada, and develop their knowledge about recovery and peer </w:t>
      </w:r>
    </w:p>
    <w:p>
      <w:r>
        <w:t xml:space="preserve">support.  As the only students in attendance from outside North America the group achieved minor celebrity </w:t>
      </w:r>
    </w:p>
    <w:p>
      <w:r>
        <w:t xml:space="preserve">status, and many new friendships were forged. Students from the USA have subsequently attended BTW </w:t>
      </w:r>
    </w:p>
    <w:p>
      <w:r>
        <w:t xml:space="preserve">meetings by  video call.  </w:t>
      </w:r>
    </w:p>
    <w:p>
      <w:r>
        <w:t xml:space="preserve">The group completed their trip with a journey to visit the birthplace of Alcoholics Anonymous in Akron, Ohio.  </w:t>
      </w:r>
    </w:p>
    <w:p>
      <w:r>
        <w:t xml:space="preserve">A full account of the experience can be found on the BTW webpages:  </w:t>
      </w:r>
    </w:p>
    <w:p>
      <w:r>
        <w:t xml:space="preserve">https://intranet.birmingham.ac.uk/student/taking -care -of-yourself/blogs.aspx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 </w:t>
      </w:r>
    </w:p>
    <w:p/>
    <w:p>
      <w:r>
        <w:t xml:space="preserve">19 </w:t>
      </w:r>
    </w:p>
    <w:p>
      <w:r>
        <w:t xml:space="preserve"> Section 3: Reflections and Future Plans  </w:t>
      </w:r>
    </w:p>
    <w:p>
      <w:r>
        <w:t xml:space="preserve"> </w:t>
      </w:r>
    </w:p>
    <w:p>
      <w:r>
        <w:t xml:space="preserve">Reflections  </w:t>
      </w:r>
    </w:p>
    <w:p>
      <w:r>
        <w:t xml:space="preserve"> </w:t>
      </w:r>
    </w:p>
    <w:p>
      <w:r>
        <w:t xml:space="preserve">What has gone well?  </w:t>
      </w:r>
    </w:p>
    <w:p>
      <w:r>
        <w:t xml:space="preserve">• Steady growth in student numbers  throughout the year . We have learnt that we need to promote BTW </w:t>
      </w:r>
    </w:p>
    <w:p>
      <w:r>
        <w:t xml:space="preserve">in as many ways as possible on a weekly  basis to ensure we make contact with students.  This academic </w:t>
      </w:r>
    </w:p>
    <w:p>
      <w:r>
        <w:t xml:space="preserve">year has seen enhanced website provision  including use of the student voice through  blogposts , physical </w:t>
      </w:r>
    </w:p>
    <w:p>
      <w:r>
        <w:t xml:space="preserve">advertising on the campus (e.g. digital totems) , and increased frequency of posting on twitter and </w:t>
      </w:r>
    </w:p>
    <w:p>
      <w:r>
        <w:t xml:space="preserve">Instagram . Presentations on behavioural addiction at the UoBe festival brought an increase in student </w:t>
      </w:r>
    </w:p>
    <w:p>
      <w:r>
        <w:t xml:space="preserve">contact, and several pieces of nat ional publicity have also been important.  </w:t>
      </w:r>
    </w:p>
    <w:p>
      <w:r>
        <w:t xml:space="preserve"> </w:t>
      </w:r>
    </w:p>
    <w:p>
      <w:r>
        <w:t xml:space="preserve">• Integration into existing Welfare and Wellbeing Services . BTW has had extensive support from Drew </w:t>
      </w:r>
    </w:p>
    <w:p>
      <w:r>
        <w:t xml:space="preserve">Linforth and his team, and the service sits comfortably unde r the umbrella of university wellbeing </w:t>
      </w:r>
    </w:p>
    <w:p>
      <w:r>
        <w:t xml:space="preserve">provision.  </w:t>
      </w:r>
    </w:p>
    <w:p>
      <w:r>
        <w:t xml:space="preserve"> </w:t>
      </w:r>
    </w:p>
    <w:p>
      <w:r>
        <w:t xml:space="preserve">• The utilisation of one -to-one support . LT’s wide personal e perience of recovery and strong links to a </w:t>
      </w:r>
    </w:p>
    <w:p>
      <w:r>
        <w:t xml:space="preserve">range of local recovery activity has provided an individually -tailored service for BTW members. He has </w:t>
      </w:r>
    </w:p>
    <w:p>
      <w:r>
        <w:t xml:space="preserve">provided one -to-one meetings, helped create individual recovery plans, and personally linked students </w:t>
      </w:r>
    </w:p>
    <w:p>
      <w:r>
        <w:t xml:space="preserve">to other recovery supports.  </w:t>
      </w:r>
    </w:p>
    <w:p>
      <w:r>
        <w:t xml:space="preserve"> </w:t>
      </w:r>
    </w:p>
    <w:p>
      <w:r>
        <w:t xml:space="preserve">• Strong peer support . Although the str ucture of the programme is set out by the Project Manager, t he </w:t>
      </w:r>
    </w:p>
    <w:p>
      <w:r>
        <w:t xml:space="preserve">BTW community has started to support each other  through formal and informal routes on a daily basis. </w:t>
      </w:r>
    </w:p>
    <w:p>
      <w:r>
        <w:t xml:space="preserve">This confirms the power of peer s in providing 24/7 recovery support.  The new recovery flat h as allowed </w:t>
      </w:r>
    </w:p>
    <w:p>
      <w:r>
        <w:t xml:space="preserve">us to test the concept of a Peer Mentor, who has also covered for LT during annual leave.  </w:t>
      </w:r>
    </w:p>
    <w:p>
      <w:r>
        <w:t xml:space="preserve"> </w:t>
      </w:r>
    </w:p>
    <w:p>
      <w:r>
        <w:t xml:space="preserve">• Linkage to local recovery community . Although students have reported struggling to access meaningful </w:t>
      </w:r>
    </w:p>
    <w:p>
      <w:r>
        <w:t xml:space="preserve">treatment for addiction in the local community, many have benefitted from linkage to peer -led recovery </w:t>
      </w:r>
    </w:p>
    <w:p>
      <w:r>
        <w:t xml:space="preserve">support outside of the university. The creation of both 12 -Step Recovery meetings for young adults in </w:t>
      </w:r>
    </w:p>
    <w:p>
      <w:r>
        <w:t xml:space="preserve">the city is likely to be the next step in this evolution.  </w:t>
      </w:r>
    </w:p>
    <w:p>
      <w:r>
        <w:t xml:space="preserve"> </w:t>
      </w:r>
    </w:p>
    <w:p>
      <w:r>
        <w:t xml:space="preserve">• An evolving programme driven by student needs . The BTW programme now has activity on every </w:t>
      </w:r>
    </w:p>
    <w:p>
      <w:r>
        <w:t xml:space="preserve">weekday  and support at weekends if required. The RESET programme has engaged students interested </w:t>
      </w:r>
    </w:p>
    <w:p>
      <w:r>
        <w:t xml:space="preserve">in understanding the impact of trauma and d eveloping better ways of coping with stress.  A BTW SMART </w:t>
      </w:r>
    </w:p>
    <w:p>
      <w:r>
        <w:t xml:space="preserve">Recovery meet ing has been started online.  </w:t>
      </w:r>
    </w:p>
    <w:p>
      <w:r>
        <w:t xml:space="preserve"> </w:t>
      </w:r>
    </w:p>
    <w:p>
      <w:r>
        <w:t xml:space="preserve">• Continued engagement with students who have graduated from the university.  Two graduate students </w:t>
      </w:r>
    </w:p>
    <w:p>
      <w:r>
        <w:t xml:space="preserve">have participated both in person and online to weekly BTW meetings.  </w:t>
      </w:r>
    </w:p>
    <w:p>
      <w:r>
        <w:t xml:space="preserve"> </w:t>
      </w:r>
    </w:p>
    <w:p>
      <w:r>
        <w:t xml:space="preserve">• Stronger support for students in recovery from behavioural addictions. The numbers of students </w:t>
      </w:r>
    </w:p>
    <w:p>
      <w:r>
        <w:t xml:space="preserve">experiencing behavioural addictions has increased strongly, particularly after the UoBe Festival event on </w:t>
      </w:r>
    </w:p>
    <w:p>
      <w:r>
        <w:t xml:space="preserve">gambling/sex/porn addiction.  A useful link has been for med with Paula Hall, a leading psychologist who </w:t>
      </w:r>
    </w:p>
    <w:p>
      <w:r>
        <w:t xml:space="preserve">specialises in the treatment of sex/love/porn addiction.  UoB students can currently access a high quality </w:t>
      </w:r>
    </w:p>
    <w:p>
      <w:r>
        <w:t xml:space="preserve">6 week online treatment program for free as part of an evaluation project.  </w:t>
      </w:r>
    </w:p>
    <w:p>
      <w:r>
        <w:t xml:space="preserve"> </w:t>
      </w:r>
    </w:p>
    <w:p>
      <w:r>
        <w:t xml:space="preserve">20 </w:t>
      </w:r>
    </w:p>
    <w:p>
      <w:r>
        <w:t xml:space="preserve"> • BTW has a n ational profile . Our initial communication strategy has led a wide range of online and in -</w:t>
      </w:r>
    </w:p>
    <w:p>
      <w:r>
        <w:t xml:space="preserve">person presentations to local, national and international audiences about addiction, recovery and the </w:t>
      </w:r>
    </w:p>
    <w:p>
      <w:r>
        <w:t xml:space="preserve">CRP. BTW is recognised by the UK Government, a Universities UK Task Force and other universities as a </w:t>
      </w:r>
    </w:p>
    <w:p>
      <w:r>
        <w:t xml:space="preserve">pioneering initiative to benefit students  by supporting wellbeing, improv ing mental health , maximising </w:t>
      </w:r>
    </w:p>
    <w:p>
      <w:r>
        <w:t xml:space="preserve">academic achievement and broadening participation in university life.  </w:t>
      </w:r>
    </w:p>
    <w:p>
      <w:r>
        <w:t xml:space="preserve"> </w:t>
      </w:r>
    </w:p>
    <w:p>
      <w:r>
        <w:t xml:space="preserve">Barriers  to growth  </w:t>
      </w:r>
    </w:p>
    <w:p>
      <w:r>
        <w:t xml:space="preserve">• The stigma of addiction . When talking to BTW students it becomes clear the extent that the stigma of </w:t>
      </w:r>
    </w:p>
    <w:p>
      <w:r>
        <w:t xml:space="preserve">addiction impacts on all areas of their life. Most were reluctant to discuss their addiction with even their </w:t>
      </w:r>
    </w:p>
    <w:p>
      <w:r>
        <w:t xml:space="preserve">closest friends and family, and everyone was wary of ‘getting into trou ble’ by revealing details to the </w:t>
      </w:r>
    </w:p>
    <w:p>
      <w:r>
        <w:t xml:space="preserve">university.  This increases the challenge of engaging students in the programme, and prompts us to </w:t>
      </w:r>
    </w:p>
    <w:p>
      <w:r>
        <w:t xml:space="preserve">develop strategies to counter stigma at both an individual and institutional level.  </w:t>
      </w:r>
    </w:p>
    <w:p>
      <w:r>
        <w:t xml:space="preserve"> </w:t>
      </w:r>
    </w:p>
    <w:p>
      <w:r>
        <w:t xml:space="preserve">• Communication . Such is the impact of stigma , our efforts to communicate the benefits of BTW need to </w:t>
      </w:r>
    </w:p>
    <w:p>
      <w:r>
        <w:t xml:space="preserve">be both intensive and extensive. There is no one strategy that works, and it requires experience and </w:t>
      </w:r>
    </w:p>
    <w:p>
      <w:r>
        <w:t xml:space="preserve">local knowledge to harness the communications networks in a large organisation like a univer sity. We </w:t>
      </w:r>
    </w:p>
    <w:p>
      <w:r>
        <w:t xml:space="preserve">will employ a communications lead in the new academic year and develop a social media strategy.  </w:t>
      </w:r>
    </w:p>
    <w:p>
      <w:r>
        <w:t xml:space="preserve"> </w:t>
      </w:r>
    </w:p>
    <w:p>
      <w:r>
        <w:t xml:space="preserve">  </w:t>
      </w:r>
    </w:p>
    <w:p>
      <w:r>
        <w:t xml:space="preserve">21 </w:t>
      </w:r>
    </w:p>
    <w:p>
      <w:r>
        <w:t xml:space="preserve"> Future Plans  </w:t>
      </w:r>
    </w:p>
    <w:p>
      <w:r>
        <w:t xml:space="preserve"> </w:t>
      </w:r>
    </w:p>
    <w:p>
      <w:r>
        <w:t xml:space="preserve">From 2021/22 Report  </w:t>
      </w:r>
    </w:p>
    <w:p>
      <w:r>
        <w:t xml:space="preserve"> Activity in 2022/23  </w:t>
      </w:r>
    </w:p>
    <w:p>
      <w:r>
        <w:t xml:space="preserve">Students in Recovery  </w:t>
      </w:r>
    </w:p>
    <w:p>
      <w:r>
        <w:t xml:space="preserve">• BTW delivers yoga &amp; other body </w:t>
      </w:r>
    </w:p>
    <w:p>
      <w:r>
        <w:t xml:space="preserve">awareness/fitness classes  </w:t>
      </w:r>
    </w:p>
    <w:p>
      <w:r>
        <w:t xml:space="preserve">• BTW provides access to quality </w:t>
      </w:r>
    </w:p>
    <w:p>
      <w:r>
        <w:t xml:space="preserve">psychotherapy  </w:t>
      </w:r>
    </w:p>
    <w:p>
      <w:r>
        <w:t xml:space="preserve">• BTW transfers key roles to students over </w:t>
      </w:r>
    </w:p>
    <w:p>
      <w:r>
        <w:t xml:space="preserve">time  </w:t>
      </w:r>
    </w:p>
    <w:p>
      <w:r>
        <w:t xml:space="preserve">• BTW supports students to become future </w:t>
      </w:r>
    </w:p>
    <w:p>
      <w:r>
        <w:t xml:space="preserve">recovery leaders  </w:t>
      </w:r>
    </w:p>
    <w:p>
      <w:r>
        <w:t xml:space="preserve">  </w:t>
      </w:r>
    </w:p>
    <w:p>
      <w:r>
        <w:t xml:space="preserve">RESET programme  </w:t>
      </w:r>
    </w:p>
    <w:p>
      <w:r>
        <w:t xml:space="preserve"> </w:t>
      </w:r>
    </w:p>
    <w:p>
      <w:r>
        <w:t xml:space="preserve">RESET programme  </w:t>
      </w:r>
    </w:p>
    <w:p>
      <w:r>
        <w:t xml:space="preserve"> </w:t>
      </w:r>
    </w:p>
    <w:p>
      <w:r>
        <w:t xml:space="preserve">First student role created in Accommodation  </w:t>
      </w:r>
    </w:p>
    <w:p>
      <w:r>
        <w:t xml:space="preserve">(senior peer in recovery flat)  </w:t>
      </w:r>
    </w:p>
    <w:p>
      <w:r>
        <w:t xml:space="preserve"> </w:t>
      </w:r>
    </w:p>
    <w:p>
      <w:r>
        <w:t xml:space="preserve">Maintained contact with BTW graduates  </w:t>
      </w:r>
    </w:p>
    <w:p>
      <w:r>
        <w:t xml:space="preserve">Students on Campus  </w:t>
      </w:r>
    </w:p>
    <w:p>
      <w:r>
        <w:t xml:space="preserve">• BTW provides recovery ally training  </w:t>
      </w:r>
    </w:p>
    <w:p>
      <w:r>
        <w:t xml:space="preserve">  </w:t>
      </w:r>
    </w:p>
    <w:p>
      <w:r>
        <w:t xml:space="preserve">Remains an aspiration  </w:t>
      </w:r>
    </w:p>
    <w:p>
      <w:r>
        <w:t xml:space="preserve">Prospective students  </w:t>
      </w:r>
    </w:p>
    <w:p>
      <w:r>
        <w:t xml:space="preserve">• BTW seeks funding for a funded recovery </w:t>
      </w:r>
    </w:p>
    <w:p>
      <w:r>
        <w:t xml:space="preserve">scholarship  </w:t>
      </w:r>
    </w:p>
    <w:p>
      <w:r>
        <w:t xml:space="preserve">• BTW provides information to </w:t>
      </w:r>
    </w:p>
    <w:p>
      <w:r>
        <w:t xml:space="preserve">school/college staff at UCAS events  </w:t>
      </w:r>
    </w:p>
    <w:p>
      <w:r>
        <w:t xml:space="preserve">  </w:t>
      </w:r>
    </w:p>
    <w:p>
      <w:r>
        <w:t xml:space="preserve">Continue to seek funding  </w:t>
      </w:r>
    </w:p>
    <w:p>
      <w:r>
        <w:t xml:space="preserve"> </w:t>
      </w:r>
    </w:p>
    <w:p>
      <w:r>
        <w:t xml:space="preserve">Information provided to teams at UCAS events  </w:t>
      </w:r>
    </w:p>
    <w:p>
      <w:r>
        <w:t xml:space="preserve">Presentation of BTW at UoB Open Days (UG </w:t>
      </w:r>
    </w:p>
    <w:p>
      <w:r>
        <w:t xml:space="preserve">and PG)  </w:t>
      </w:r>
    </w:p>
    <w:p>
      <w:r>
        <w:t xml:space="preserve">University of Birmingham  staff  </w:t>
      </w:r>
    </w:p>
    <w:p>
      <w:r>
        <w:t xml:space="preserve">• Mandatory welfare training includes </w:t>
      </w:r>
    </w:p>
    <w:p>
      <w:r>
        <w:t xml:space="preserve">recovery/BTW  </w:t>
      </w:r>
    </w:p>
    <w:p>
      <w:r>
        <w:t xml:space="preserve">• BTW info included as part of staff induction  </w:t>
      </w:r>
    </w:p>
    <w:p>
      <w:r>
        <w:t xml:space="preserve">• BTW holds celebration events on campus  </w:t>
      </w:r>
    </w:p>
    <w:p>
      <w:r>
        <w:t xml:space="preserve">  </w:t>
      </w:r>
    </w:p>
    <w:p>
      <w:r>
        <w:t xml:space="preserve">Remains an aspiration  </w:t>
      </w:r>
    </w:p>
    <w:p>
      <w:r>
        <w:t xml:space="preserve"> </w:t>
      </w:r>
    </w:p>
    <w:p>
      <w:r>
        <w:t xml:space="preserve">Remains an aspiration  </w:t>
      </w:r>
    </w:p>
    <w:p>
      <w:r>
        <w:t xml:space="preserve">End of year Celebration event planned for 9th </w:t>
      </w:r>
    </w:p>
    <w:p>
      <w:r>
        <w:t xml:space="preserve">June 2023  </w:t>
      </w:r>
    </w:p>
    <w:p>
      <w:r>
        <w:t xml:space="preserve">External universities  </w:t>
      </w:r>
    </w:p>
    <w:p>
      <w:r>
        <w:t xml:space="preserve">• BTW launches a targeted LinkedIn </w:t>
      </w:r>
    </w:p>
    <w:p>
      <w:r>
        <w:t xml:space="preserve">campaign  </w:t>
      </w:r>
    </w:p>
    <w:p>
      <w:r>
        <w:t xml:space="preserve">• BTW runs a national survey on recovery </w:t>
      </w:r>
    </w:p>
    <w:p>
      <w:r>
        <w:t xml:space="preserve">with other universities and shares the </w:t>
      </w:r>
    </w:p>
    <w:p>
      <w:r>
        <w:t xml:space="preserve">findings  </w:t>
      </w:r>
    </w:p>
    <w:p>
      <w:r>
        <w:t xml:space="preserve">  </w:t>
      </w:r>
    </w:p>
    <w:p>
      <w:r>
        <w:t xml:space="preserve">Revised marketing plan for 2023/4  </w:t>
      </w:r>
    </w:p>
    <w:p>
      <w:r>
        <w:t xml:space="preserve"> </w:t>
      </w:r>
    </w:p>
    <w:p>
      <w:r>
        <w:t xml:space="preserve">Bid for funding with other UK CRP to develop </w:t>
      </w:r>
    </w:p>
    <w:p>
      <w:r>
        <w:t xml:space="preserve">materials to promote CRPs  </w:t>
      </w:r>
    </w:p>
    <w:p>
      <w:r>
        <w:t xml:space="preserve">UUK document and p lans to take forward </w:t>
      </w:r>
    </w:p>
    <w:p>
      <w:r>
        <w:t xml:space="preserve">research  </w:t>
      </w:r>
    </w:p>
    <w:p>
      <w:r>
        <w:t xml:space="preserve"> </w:t>
      </w:r>
    </w:p>
    <w:p>
      <w:r>
        <w:t xml:space="preserve"> </w:t>
      </w:r>
    </w:p>
    <w:p>
      <w:r>
        <w:t xml:space="preserve">Revised goals for 2023/24  </w:t>
      </w:r>
    </w:p>
    <w:p>
      <w:r>
        <w:t xml:space="preserve"> </w:t>
      </w:r>
    </w:p>
    <w:p>
      <w:r>
        <w:t xml:space="preserve">ED has been working with Kate Wilson to develop a plan for the next two years of BTW operation. This has </w:t>
      </w:r>
    </w:p>
    <w:p>
      <w:r>
        <w:t xml:space="preserve">included discussions with the University of Birmingham  about potential funding, and the Dev elopment and </w:t>
      </w:r>
    </w:p>
    <w:p>
      <w:r>
        <w:t xml:space="preserve">Alumni Office (DARO) about seeking further philanthropic funding.  The attached document (Two -year </w:t>
      </w:r>
    </w:p>
    <w:p>
      <w:r>
        <w:t xml:space="preserve">Perspectives , Brand &amp; Communications Plan ) is accompanied by a proposed draft budget including </w:t>
      </w:r>
    </w:p>
    <w:p>
      <w:r>
        <w:t xml:space="preserve">everything required to continue the growth and development of BTW.  </w:t>
      </w:r>
    </w:p>
    <w:p>
      <w:r>
        <w:t xml:space="preserve">22 </w:t>
      </w:r>
    </w:p>
    <w:p>
      <w:r>
        <w:t xml:space="preserve"> Evaluation Framework  </w:t>
      </w:r>
    </w:p>
    <w:p>
      <w:r>
        <w:t xml:space="preserve"> </w:t>
      </w:r>
    </w:p>
    <w:p>
      <w:r>
        <w:t xml:space="preserve">Short -term  </w:t>
      </w:r>
    </w:p>
    <w:p>
      <w:r>
        <w:t xml:space="preserve">Basic (anonymised) demographic data is currently captured from each student that contacts  BTW, and </w:t>
      </w:r>
    </w:p>
    <w:p>
      <w:r>
        <w:t xml:space="preserve">combined data is presented in this report . </w:t>
      </w:r>
    </w:p>
    <w:p>
      <w:r>
        <w:t xml:space="preserve">In 2021/22 ED conducted end of year interviews with most of the participating students, and the findings </w:t>
      </w:r>
    </w:p>
    <w:p>
      <w:r>
        <w:t xml:space="preserve">were summarised in the annual report.  In 2022/23 we propose taking this process a step further. ED and LT </w:t>
      </w:r>
    </w:p>
    <w:p>
      <w:r>
        <w:t xml:space="preserve">have received  UoB research ethics permission to undertake a more detailed qualitative analysis of the </w:t>
      </w:r>
    </w:p>
    <w:p>
      <w:r>
        <w:t xml:space="preserve">experience of students in recovery and their experiences of BTW. This will be analysed and written up for </w:t>
      </w:r>
    </w:p>
    <w:p>
      <w:r>
        <w:t xml:space="preserve">publication in academic peer -reviewed journals.  </w:t>
      </w:r>
    </w:p>
    <w:p>
      <w:r>
        <w:t xml:space="preserve"> </w:t>
      </w:r>
    </w:p>
    <w:p>
      <w:r>
        <w:t xml:space="preserve">Longer -term  </w:t>
      </w:r>
    </w:p>
    <w:p>
      <w:r>
        <w:t xml:space="preserve">BTW has been established quicker than anticipated, and there is now a need to build in an ev aluation </w:t>
      </w:r>
    </w:p>
    <w:p>
      <w:r>
        <w:t xml:space="preserve">process to demonstrate the impact on students and the mechanisms of action of the programme. As </w:t>
      </w:r>
    </w:p>
    <w:p>
      <w:r>
        <w:t xml:space="preserve">outlined in the 2021/22 BTW Annual Report, Emily Hennessy and colleagues  have  propose d a recovery </w:t>
      </w:r>
    </w:p>
    <w:p>
      <w:r>
        <w:t xml:space="preserve">capital perspective in evaluating the CRP  (1), measuring both strengths and barriers at the outset of CRP </w:t>
      </w:r>
    </w:p>
    <w:p>
      <w:r>
        <w:t xml:space="preserve">engagement and changes in personal, social and community recovery capital over the  course of their </w:t>
      </w:r>
    </w:p>
    <w:p>
      <w:r>
        <w:t xml:space="preserve">university life.   </w:t>
      </w:r>
    </w:p>
    <w:p>
      <w:r>
        <w:t xml:space="preserve">ED is working with a team of academics at the University of Birmingham (Dr Stephanie Burnett -Heyes, Dr </w:t>
      </w:r>
    </w:p>
    <w:p>
      <w:r>
        <w:t xml:space="preserve">Amanda Farley, Dr Gerald Jordan and Dr Ifigeneia Ma nitsa)  alongside Dr Hennessy to build a long -term </w:t>
      </w:r>
    </w:p>
    <w:p>
      <w:r>
        <w:t xml:space="preserve">evaluation proposal based on the Medical Research Co uncil Process Evaluation of Complex Interventions (2). </w:t>
      </w:r>
    </w:p>
    <w:p>
      <w:r>
        <w:t xml:space="preserve">This will include a web -based research registry that could capture key measures of recovery an d wellbeing </w:t>
      </w:r>
    </w:p>
    <w:p>
      <w:r>
        <w:t xml:space="preserve">from any student at a UK university. The intention is to apply to the National Institute of Health Research </w:t>
      </w:r>
    </w:p>
    <w:p>
      <w:r>
        <w:t xml:space="preserve">(NIHR) Public Health Research Program for funding to support this work (stage 1 closing date August 2023).  </w:t>
      </w:r>
    </w:p>
    <w:p>
      <w:r>
        <w:t xml:space="preserve"> </w:t>
      </w:r>
    </w:p>
    <w:p>
      <w:r>
        <w:t xml:space="preserve"> </w:t>
      </w:r>
    </w:p>
    <w:p>
      <w:r>
        <w:t xml:space="preserve">References  </w:t>
      </w:r>
    </w:p>
    <w:p>
      <w:r>
        <w:t xml:space="preserve"> </w:t>
      </w:r>
    </w:p>
    <w:p>
      <w:r>
        <w:t xml:space="preserve">1. Hennessy EA, Nichols LM, Brown TB, Tanner -Smith EE. Advancing the science of evaluating Collegiate </w:t>
      </w:r>
    </w:p>
    <w:p>
      <w:r>
        <w:t xml:space="preserve">Recovery Program processes and outcomes: A recovery capital perspective. Eval Program Plann. </w:t>
      </w:r>
    </w:p>
    <w:p>
      <w:r>
        <w:t xml:space="preserve">2022;91:102057.  </w:t>
      </w:r>
    </w:p>
    <w:p>
      <w:r>
        <w:t xml:space="preserve">2. Moore GF, Audrey S, Barker M, Bond L, Bonell C, Hardeman W, et al. Process evaluation of complex </w:t>
      </w:r>
    </w:p>
    <w:p>
      <w:r>
        <w:t xml:space="preserve">interventions: Medical Research Council guidance. BMJ : British Medical Journal. 2015;350:h1258.  </w:t>
      </w:r>
    </w:p>
    <w:p>
      <w:r>
        <w:t xml:space="preserve"> </w:t>
      </w:r>
    </w:p>
    <w:p>
      <w:r>
        <w:t xml:space="preserve">  </w:t>
      </w:r>
    </w:p>
    <w:p>
      <w:r>
        <w:t xml:space="preserve">23 </w:t>
      </w:r>
    </w:p>
    <w:p>
      <w:r>
        <w:t xml:space="preserve"> Appendix I  </w:t>
      </w:r>
    </w:p>
    <w:p>
      <w:r>
        <w:t xml:space="preserve">Demographics and other data  </w:t>
      </w:r>
    </w:p>
    <w:p>
      <w:r>
        <w:t xml:space="preserve">This data relates to the 29 students that have fully en gaged with the BTW programme over the past 2 years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/>
    <w:p>
      <w:r>
        <w:t xml:space="preserve">24 </w:t>
      </w:r>
    </w:p>
    <w:p>
      <w:r>
        <w:t xml:space="preserve">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/>
    <w:p>
      <w:r>
        <w:t xml:space="preserve">25 </w:t>
      </w:r>
    </w:p>
    <w:p>
      <w:r>
        <w:t xml:space="preserve">  </w:t>
      </w:r>
    </w:p>
    <w:p>
      <w:r>
        <w:t xml:space="preserve">  </w:t>
      </w:r>
    </w:p>
    <w:p>
      <w:r>
        <w:t xml:space="preserve">  perience of Treatment prior to  oining BTW</w:t>
      </w:r>
    </w:p>
    <w:p>
      <w:r>
        <w:t>Addic on  speci c</w:t>
      </w:r>
    </w:p>
    <w:p>
      <w:r>
        <w:t>treatment</w:t>
      </w:r>
    </w:p>
    <w:p>
      <w:r>
        <w:t>Other mental health</w:t>
      </w:r>
    </w:p>
    <w:p>
      <w:r>
        <w:t>treatment</w:t>
      </w:r>
    </w:p>
    <w:p>
      <w:r>
        <w:t xml:space="preserve"> one</w:t>
      </w:r>
    </w:p>
    <w:p>
      <w:r>
        <w:t xml:space="preserve">26 </w:t>
      </w:r>
    </w:p>
    <w:p>
      <w:r>
        <w:t xml:space="preserve"> Appendix  II  </w:t>
      </w:r>
    </w:p>
    <w:p>
      <w:r>
        <w:t xml:space="preserve">Social media analytics  </w:t>
      </w:r>
    </w:p>
    <w:p>
      <w:r>
        <w:t xml:space="preserve">Lea Nakache  </w:t>
      </w:r>
    </w:p>
    <w:p>
      <w:r>
        <w:t xml:space="preserve"> </w:t>
      </w:r>
    </w:p>
    <w:p>
      <w:r>
        <w:t xml:space="preserve">Instagram  </w:t>
      </w:r>
    </w:p>
    <w:p>
      <w:r>
        <w:t xml:space="preserve">Instagram is used mainly to share visuals and reels (videos). Posts are often branded (eg: with quote of </w:t>
      </w:r>
    </w:p>
    <w:p>
      <w:r>
        <w:t xml:space="preserve">students).  </w:t>
      </w:r>
    </w:p>
    <w:p>
      <w:r>
        <w:t xml:space="preserve">Number of followers (as of 03/05/23): 122  </w:t>
      </w:r>
    </w:p>
    <w:p>
      <w:r>
        <w:t xml:space="preserve">Number of posts: 60  </w:t>
      </w:r>
    </w:p>
    <w:p>
      <w:r>
        <w:t xml:space="preserve">Reach (ie: the number of unique accounts that saw any of our posts or stories at least once)  </w:t>
      </w:r>
    </w:p>
    <w:p>
      <w:r>
        <w:t xml:space="preserve"> </w:t>
      </w:r>
    </w:p>
    <w:p>
      <w:r>
        <w:t xml:space="preserve">Instagram </w:t>
      </w:r>
    </w:p>
    <w:p>
      <w:r>
        <w:t xml:space="preserve">reach ( the number of unique accounts that saw any of our posts or stories at least once)  from 26/10 /22 to </w:t>
      </w:r>
    </w:p>
    <w:p>
      <w:r>
        <w:t xml:space="preserve">3/05/23  </w:t>
      </w:r>
    </w:p>
    <w:p/>
    <w:p>
      <w:r>
        <w:t xml:space="preserve">27 </w:t>
      </w:r>
    </w:p>
    <w:p>
      <w:r>
        <w:t xml:space="preserve">  </w:t>
      </w:r>
    </w:p>
    <w:p>
      <w:r>
        <w:t xml:space="preserve">Instagram reach ( the number of unique accounts that saw any of our posts or stories at least once)  from the </w:t>
      </w:r>
    </w:p>
    <w:p>
      <w:r>
        <w:t xml:space="preserve">last 90 days (02/02/23 to 03/05/23)  </w:t>
      </w:r>
    </w:p>
    <w:p>
      <w:r>
        <w:t xml:space="preserve">Engagement (ie: like, comments and shares)  </w:t>
      </w:r>
    </w:p>
    <w:p>
      <w:r>
        <w:t xml:space="preserve">Posts  </w:t>
      </w:r>
    </w:p>
    <w:p>
      <w:r>
        <w:t xml:space="preserve">Engagement from the last 90 days (from 02/02/23 to 03/05/23)  </w:t>
      </w:r>
    </w:p>
    <w:p>
      <w:r>
        <w:t xml:space="preserve"> </w:t>
      </w:r>
    </w:p>
    <w:p>
      <w:r>
        <w:t xml:space="preserve">Twitter  </w:t>
      </w:r>
    </w:p>
    <w:p>
      <w:r>
        <w:t xml:space="preserve">Twitter is used to share information in a quicker, “snackier” way. It is also used to re -share posts and videos </w:t>
      </w:r>
    </w:p>
    <w:p>
      <w:r>
        <w:t xml:space="preserve">from other recovery accounts.  </w:t>
      </w:r>
    </w:p>
    <w:p>
      <w:r>
        <w:t xml:space="preserve">Number of followers: 211  </w:t>
      </w:r>
    </w:p>
    <w:p>
      <w:r>
        <w:t xml:space="preserve">Number of posts:  </w:t>
      </w:r>
    </w:p>
    <w:p>
      <w:r>
        <w:t xml:space="preserve">Impressions (number of times our Tweets have been seen on Twitter)  </w:t>
      </w:r>
    </w:p>
    <w:p>
      <w:r>
        <w:t xml:space="preserve">Number of impressions (October 2022 – April 2023): 212517  </w:t>
      </w:r>
    </w:p>
    <w:p>
      <w:r>
        <w:t xml:space="preserve"> </w:t>
      </w:r>
    </w:p>
    <w:p/>
    <w:p>
      <w:r>
        <w:t xml:space="preserve">28 </w:t>
      </w:r>
    </w:p>
    <w:p>
      <w:r>
        <w:t xml:space="preserve"> Monthly impressions (January – April 2023)  </w:t>
      </w:r>
    </w:p>
    <w:p>
      <w:r>
        <w:t xml:space="preserve"> </w:t>
      </w:r>
    </w:p>
    <w:p>
      <w:r>
        <w:t xml:space="preserve">January </w:t>
      </w:r>
    </w:p>
    <w:p>
      <w:r>
        <w:t xml:space="preserve">2023  </w:t>
      </w:r>
    </w:p>
    <w:p>
      <w:r>
        <w:t xml:space="preserve">February 2023  </w:t>
      </w:r>
    </w:p>
    <w:p>
      <w:r>
        <w:t xml:space="preserve">March </w:t>
      </w:r>
    </w:p>
    <w:p>
      <w:r>
        <w:t xml:space="preserve">2023  </w:t>
      </w:r>
    </w:p>
    <w:p>
      <w:r>
        <w:t xml:space="preserve"> </w:t>
      </w:r>
    </w:p>
    <w:p/>
    <w:p>
      <w:r>
        <w:t xml:space="preserve">29 </w:t>
      </w:r>
    </w:p>
    <w:p>
      <w:r>
        <w:t xml:space="preserve">  </w:t>
      </w:r>
    </w:p>
    <w:p>
      <w:r>
        <w:t xml:space="preserve">April 2023  </w:t>
      </w:r>
    </w:p>
    <w:p>
      <w:r>
        <w:t xml:space="preserve"> </w:t>
      </w:r>
    </w:p>
    <w:p>
      <w:r>
        <w:t xml:space="preserve"> </w:t>
      </w:r>
    </w:p>
    <w:p>
      <w:r>
        <w:t xml:space="preserve">  </w:t>
      </w:r>
    </w:p>
    <w:p/>
    <w:p>
      <w:r>
        <w:t xml:space="preserve">30 </w:t>
      </w:r>
    </w:p>
    <w:p>
      <w:r>
        <w:t xml:space="preserve"> Appendix III </w:t>
      </w:r>
    </w:p>
    <w:p>
      <w:r>
        <w:t xml:space="preserve"> </w:t>
      </w:r>
    </w:p>
    <w:p>
      <w:r>
        <w:t xml:space="preserve">Student feedback from the first RESET program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/>
    <w:p>
      <w:r>
        <w:t xml:space="preserve">31 </w:t>
      </w:r>
    </w:p>
    <w:p>
      <w:r>
        <w:t xml:space="preserve">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