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Accessible Word Version</w:t>
      </w:r>
    </w:p>
    <w:p>
      <w:r>
        <w:t xml:space="preserve">Better Than Well  </w:t>
      </w:r>
    </w:p>
    <w:p>
      <w:r>
        <w:t xml:space="preserve">The Collegiate R ecovery Program </w:t>
      </w:r>
    </w:p>
    <w:p>
      <w:r>
        <w:t xml:space="preserve">@ the University of Birmingham   </w:t>
      </w:r>
    </w:p>
    <w:p>
      <w:r>
        <w:t xml:space="preserve">  2024  </w:t>
      </w:r>
    </w:p>
    <w:p>
      <w:r>
        <w:t xml:space="preserve">ANNUAL REPORT 2023/24  </w:t>
      </w:r>
    </w:p>
    <w:p>
      <w:r>
        <w:t xml:space="preserve">      </w:t>
      </w:r>
    </w:p>
    <w:p>
      <w:r>
        <w:t xml:space="preserve">UNIVERSITY OF BIRMINGHAM  </w:t>
      </w:r>
    </w:p>
    <w:p>
      <w:r>
        <w:t xml:space="preserve">1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Contents  </w:t>
      </w:r>
    </w:p>
    <w:p>
      <w:r>
        <w:t xml:space="preserve">Introduction  ................................ ................................ ................................ ................................ ............  2 </w:t>
      </w:r>
    </w:p>
    <w:p>
      <w:r>
        <w:t xml:space="preserve">The Team  ................................ ................................ ................................ ................................ .................  2 </w:t>
      </w:r>
    </w:p>
    <w:p>
      <w:r>
        <w:t xml:space="preserve">A year in the life of BTW  ................................ ................................ ................................ .........................  3 </w:t>
      </w:r>
    </w:p>
    <w:p>
      <w:r>
        <w:t xml:space="preserve">Development of the BTW project  ................................ ................................ ................................ ...........  6 </w:t>
      </w:r>
    </w:p>
    <w:p>
      <w:r>
        <w:t xml:space="preserve">The student view  ................................ ................................ ................................ ................................ ..... 7 </w:t>
      </w:r>
    </w:p>
    <w:p>
      <w:r>
        <w:t xml:space="preserve">The recovery flat  ................................ ................................ ................................ ................................ ..... 9 </w:t>
      </w:r>
    </w:p>
    <w:p>
      <w:r>
        <w:t xml:space="preserve">BTW Alumni  ................................ ................................ ................................ ................................ ..........  10 </w:t>
      </w:r>
    </w:p>
    <w:p>
      <w:r>
        <w:t xml:space="preserve">Parents of students in recovery  ................................ ................................ ................................ ............  12 </w:t>
      </w:r>
    </w:p>
    <w:p>
      <w:r>
        <w:t xml:space="preserve">The Association for Recovery in Higher Education (ARHE) annual conference  ................................ .... 13 </w:t>
      </w:r>
    </w:p>
    <w:p>
      <w:r>
        <w:t xml:space="preserve">Beyond Birmingham: dissemination activity around student recovery  ................................ ................  15 </w:t>
      </w:r>
    </w:p>
    <w:p>
      <w:r>
        <w:t xml:space="preserve">Successes and challenges from this year  ................................ ................................ ..............................  17 </w:t>
      </w:r>
    </w:p>
    <w:p>
      <w:r>
        <w:t xml:space="preserve">Future plans  ................................ ................................ ................................ ................................ ..........  18 </w:t>
      </w:r>
    </w:p>
    <w:p>
      <w:r>
        <w:t xml:space="preserve">APPENDIX: BTW COMMUNITY DEMOGRAPHICS  ................................ ................................ ..................  19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2 </w:t>
      </w:r>
    </w:p>
    <w:p>
      <w:r>
        <w:t xml:space="preserve"> Introduction  </w:t>
      </w:r>
    </w:p>
    <w:p>
      <w:r>
        <w:t xml:space="preserve"> </w:t>
      </w:r>
    </w:p>
    <w:p>
      <w:r>
        <w:t xml:space="preserve">Better Than Well (BTW)  is a University of Birmingham program supporting students in recovery </w:t>
      </w:r>
    </w:p>
    <w:p>
      <w:r>
        <w:t xml:space="preserve">from addiction. It is the first university -led Collegiate Recovery Program  (CRP) in the UK and </w:t>
      </w:r>
    </w:p>
    <w:p>
      <w:r>
        <w:t xml:space="preserve">currently the largest. CRPs are structured programs of support for university students in </w:t>
      </w:r>
    </w:p>
    <w:p>
      <w:r>
        <w:t xml:space="preserve">maintaining abstinent recovery from any form of addiction (drugs, alcohol or behaviours) whilst </w:t>
      </w:r>
    </w:p>
    <w:p>
      <w:r>
        <w:t xml:space="preserve">also pursuing a university degree. At the heart of a CRP is a community of students who meet </w:t>
      </w:r>
    </w:p>
    <w:p>
      <w:r>
        <w:t xml:space="preserve">regularly in formal and informal settings to offer each other suppo rt. The program is </w:t>
      </w:r>
    </w:p>
    <w:p>
      <w:r>
        <w:t xml:space="preserve">‘scaffolded’ by some employed university staff (Program Director and Project Manager)  who </w:t>
      </w:r>
    </w:p>
    <w:p>
      <w:r>
        <w:t xml:space="preserve">use their knowledge and lived experience of addiction to provide guidance, hope and access to </w:t>
      </w:r>
    </w:p>
    <w:p>
      <w:r>
        <w:t xml:space="preserve">services.  </w:t>
      </w:r>
    </w:p>
    <w:p>
      <w:r>
        <w:t xml:space="preserve"> </w:t>
      </w:r>
    </w:p>
    <w:p>
      <w:r>
        <w:t xml:space="preserve">The report details BTW's 2023-2024 activities, including weekly meetings, sober socials, and a </w:t>
      </w:r>
    </w:p>
    <w:p>
      <w:r>
        <w:t xml:space="preserve">recovery flat. Student testimonials highlight the program's positive impact on academic success </w:t>
      </w:r>
    </w:p>
    <w:p>
      <w:r>
        <w:t xml:space="preserve">and overall well -being. Furthermore, the report discusses BTW's contributions to research and </w:t>
      </w:r>
    </w:p>
    <w:p>
      <w:r>
        <w:t xml:space="preserve">advocacy efforts within the UK and internationally, aiming to expand support for students </w:t>
      </w:r>
    </w:p>
    <w:p>
      <w:r>
        <w:t xml:space="preserve">struggling with addiction. The program's success is demonstrated through its growing </w:t>
      </w:r>
    </w:p>
    <w:p>
      <w:r>
        <w:t xml:space="preserve">community and positive student outcomes.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The Team  </w:t>
      </w:r>
    </w:p>
    <w:p>
      <w:r>
        <w:t xml:space="preserve"> </w:t>
      </w:r>
    </w:p>
    <w:p>
      <w:r>
        <w:t xml:space="preserve">Ed Day is a Clinical Reader  and NHS Consultant in Addiction Psychiatry . He has worked in the </w:t>
      </w:r>
    </w:p>
    <w:p>
      <w:r>
        <w:t xml:space="preserve">addictions field for over 25 years  and is currently the UK Government National Recovery Champion </w:t>
      </w:r>
    </w:p>
    <w:p>
      <w:r>
        <w:t xml:space="preserve">for addiction. He started the Better Than Well Collegiate Recovery Program in 2021 and remains </w:t>
      </w:r>
    </w:p>
    <w:p>
      <w:r>
        <w:t xml:space="preserve">the project director.  </w:t>
      </w:r>
    </w:p>
    <w:p>
      <w:r>
        <w:t xml:space="preserve"> </w:t>
      </w:r>
    </w:p>
    <w:p>
      <w:r>
        <w:t xml:space="preserve">Luke Trainor  is a University of Birmingham graduate and person in long -term recovery from </w:t>
      </w:r>
    </w:p>
    <w:p>
      <w:r>
        <w:t xml:space="preserve">addiction.  Luke has been Project Manager of the BTW program since 2021.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3 </w:t>
      </w:r>
    </w:p>
    <w:p>
      <w:r>
        <w:t xml:space="preserve"> A year in the life  of BTW  </w:t>
      </w:r>
    </w:p>
    <w:p>
      <w:r>
        <w:t xml:space="preserve"> </w:t>
      </w:r>
    </w:p>
    <w:p>
      <w:r>
        <w:t xml:space="preserve">The academic year for B etter Than Well starts with Welcome Week, where the new intake of </w:t>
      </w:r>
    </w:p>
    <w:p>
      <w:r>
        <w:t xml:space="preserve">undergraduate and postgraduate students make their first connections at the university. As usual, </w:t>
      </w:r>
    </w:p>
    <w:p>
      <w:r>
        <w:t xml:space="preserve">BTW had a stand in the hall where various societies present their activities, which this year was </w:t>
      </w:r>
    </w:p>
    <w:p>
      <w:r>
        <w:t xml:space="preserve">manned by BTW students with the support of Luke. A regular stream of new students come to ask </w:t>
      </w:r>
    </w:p>
    <w:p>
      <w:r>
        <w:t xml:space="preserve">questions, a number of which leave details for a more in -depth contact.  Luke then follows up with </w:t>
      </w:r>
    </w:p>
    <w:p>
      <w:r>
        <w:t xml:space="preserve">one-to-one meetings online or in the Lodge.  </w:t>
      </w:r>
    </w:p>
    <w:p>
      <w:r>
        <w:t xml:space="preserve"> </w:t>
      </w:r>
    </w:p>
    <w:p>
      <w:r>
        <w:t xml:space="preserve">The Lodge is a one -story ‘gatehouse’ next to the grand gates on Pritchatt s Road. We share the </w:t>
      </w:r>
    </w:p>
    <w:p>
      <w:r>
        <w:t xml:space="preserve">building with Campus Pause, a service offering groups and social sessions to support mental </w:t>
      </w:r>
    </w:p>
    <w:p>
      <w:r>
        <w:t xml:space="preserve">health. The building is quiet, with soft furnishings and homely décor i.e. the ideal place to step out </w:t>
      </w:r>
    </w:p>
    <w:p>
      <w:r>
        <w:t xml:space="preserve">of the busy campus environment if feeling stressed. The Lodge is available to students Monday - </w:t>
      </w:r>
    </w:p>
    <w:p>
      <w:r>
        <w:t xml:space="preserve">Friday, shared with Pause on Tues -Thurs. Luke offers a drop -in service, but students can also book </w:t>
      </w:r>
    </w:p>
    <w:p>
      <w:r>
        <w:t xml:space="preserve">appointments with him, and 4 -5 students/day take up this offer. Luke also offers guided meditation </w:t>
      </w:r>
    </w:p>
    <w:p>
      <w:r>
        <w:t xml:space="preserve">sessions on a weekly basis, which some students use as part of their recovery program.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One-to-one sessions may be directed by the student, but also focus on the development o f an </w:t>
      </w:r>
    </w:p>
    <w:p>
      <w:r>
        <w:t xml:space="preserve">individual ‘recovery plan’. BTW is built on the principle that there is no one path to recovery  and </w:t>
      </w:r>
    </w:p>
    <w:p>
      <w:r>
        <w:t xml:space="preserve">everyone’s journey is different. However, with the most severe and persistent forms of addiction it </w:t>
      </w:r>
    </w:p>
    <w:p>
      <w:r>
        <w:t xml:space="preserve">can help to have both a ‘toolkit’ of techniques and strategies to cope with immediate stressors </w:t>
      </w:r>
    </w:p>
    <w:p>
      <w:r>
        <w:t xml:space="preserve">and urges to use substances or behaviours, as well as an overarching ‘framework’ to ensure that </w:t>
      </w:r>
    </w:p>
    <w:p>
      <w:r>
        <w:t xml:space="preserve">these can be sustained over an extended period of time. Such a framework or program may be </w:t>
      </w:r>
    </w:p>
    <w:p>
      <w:r>
        <w:t xml:space="preserve">said to focus on wellness, incorporating strategies that keep an individual physically and mental ly </w:t>
      </w:r>
    </w:p>
    <w:p>
      <w:r>
        <w:t xml:space="preserve">healthy.  </w:t>
      </w:r>
    </w:p>
    <w:p>
      <w:r>
        <w:t xml:space="preserve"> </w:t>
      </w:r>
    </w:p>
    <w:p/>
    <w:p>
      <w:r>
        <w:t xml:space="preserve">4 </w:t>
      </w:r>
    </w:p>
    <w:p>
      <w:r>
        <w:t xml:space="preserve"> Two regular weekly groups have run on campus (and simultaneously online) every week since </w:t>
      </w:r>
    </w:p>
    <w:p>
      <w:r>
        <w:t xml:space="preserve">2021 and form a key part of the BTW program. Thursday 6 -7pm is a proto -12 Step Fellowship </w:t>
      </w:r>
    </w:p>
    <w:p>
      <w:r>
        <w:t xml:space="preserve">meeting, where a member of the local recovery community shares their experience and </w:t>
      </w:r>
    </w:p>
    <w:p>
      <w:r>
        <w:t xml:space="preserve">participants discuss relevant issues . The meeting is not an official 12 -Step Fellowship meeting, but </w:t>
      </w:r>
    </w:p>
    <w:p>
      <w:r>
        <w:t xml:space="preserve">rather adopts some of the practices and language to offer an easy way of experiencing the </w:t>
      </w:r>
    </w:p>
    <w:p>
      <w:r>
        <w:t xml:space="preserve">process. Students benefit from hearing about the experien ce, strength and hope embedded in </w:t>
      </w:r>
    </w:p>
    <w:p>
      <w:r>
        <w:t xml:space="preserve">shared stories from people with more recovery time . Luke is then available to accompany </w:t>
      </w:r>
    </w:p>
    <w:p>
      <w:r>
        <w:t xml:space="preserve">interested students to attend Alcoholics Anonymous, Narcotics Anonymous or Cocaine </w:t>
      </w:r>
    </w:p>
    <w:p>
      <w:r>
        <w:t xml:space="preserve">Anonymous meetings in the local community . Many have found the 12 -Step program offered at </w:t>
      </w:r>
    </w:p>
    <w:p>
      <w:r>
        <w:t xml:space="preserve">such meetings an important part of their recovery journey.  </w:t>
      </w:r>
    </w:p>
    <w:p>
      <w:r>
        <w:t xml:space="preserve"> </w:t>
      </w:r>
    </w:p>
    <w:p>
      <w:r>
        <w:t xml:space="preserve">Friday 5pm is always the weekly ‘Celebration of Recovery ’ Meeting. This meeting has run every </w:t>
      </w:r>
    </w:p>
    <w:p>
      <w:r>
        <w:t xml:space="preserve">week since September 2021, including Christmas Eve. It takes place both in person and via Zoom </w:t>
      </w:r>
    </w:p>
    <w:p>
      <w:r>
        <w:t xml:space="preserve">and has evolved to follow a weekly topic chosen by members of the groups. These have included </w:t>
      </w:r>
    </w:p>
    <w:p>
      <w:r>
        <w:t xml:space="preserve">‘Recovery in an addictive society’,  ‘Motivation in recovery’ , ‘Relationships and dating in recovery’ , </w:t>
      </w:r>
    </w:p>
    <w:p>
      <w:r>
        <w:t xml:space="preserve">‘Coping when others around you are not’, and ‘Dealing with exam stress’ . The preamble  read out </w:t>
      </w:r>
    </w:p>
    <w:p>
      <w:r>
        <w:t xml:space="preserve">at the start of the meeting is rep roduced in B ox 1. Students report that they benefit from being </w:t>
      </w:r>
    </w:p>
    <w:p>
      <w:r>
        <w:t xml:space="preserve">able to discuss student - or young person -specific topics  with a group of like -minded peers.  </w:t>
      </w:r>
    </w:p>
    <w:p>
      <w:r>
        <w:t xml:space="preserve">Recovery milestones are celebrated with the presentation of a BTW keyring . </w:t>
      </w:r>
    </w:p>
    <w:p>
      <w:r>
        <w:t xml:space="preserve"> </w:t>
      </w:r>
    </w:p>
    <w:p>
      <w:r>
        <w:t xml:space="preserve">        </w:t>
      </w:r>
    </w:p>
    <w:p>
      <w:r>
        <w:t xml:space="preserve"> </w:t>
      </w:r>
    </w:p>
    <w:p>
      <w:r>
        <w:t xml:space="preserve"> </w:t>
      </w:r>
    </w:p>
    <w:p>
      <w:r>
        <w:t xml:space="preserve">Once a month BTW organises a ‘ Sober Social ’ event, usually in the evening or at the weekend. </w:t>
      </w:r>
    </w:p>
    <w:p>
      <w:r>
        <w:t xml:space="preserve">BTW members suggest activities, which have included meals at local restaurants, visits to art </w:t>
      </w:r>
    </w:p>
    <w:p>
      <w:r>
        <w:t xml:space="preserve">galleries and museums, ten-pin bowling, mini-golf and an escape room . These are enjoyable social </w:t>
      </w:r>
    </w:p>
    <w:p>
      <w:r>
        <w:t xml:space="preserve">activities with no pressure to drink alcohol or take drugs , and often help students to build </w:t>
      </w:r>
    </w:p>
    <w:p>
      <w:r>
        <w:t xml:space="preserve">confidence in attending events in places where other groups or individuals are consuming alcohol.  </w:t>
      </w:r>
    </w:p>
    <w:p>
      <w:r>
        <w:t xml:space="preserve"> </w:t>
      </w:r>
    </w:p>
    <w:p/>
    <w:p>
      <w:r>
        <w:t xml:space="preserve">5 </w:t>
      </w:r>
    </w:p>
    <w:p>
      <w:r>
        <w:t xml:space="preserve">                         </w:t>
      </w:r>
    </w:p>
    <w:p>
      <w:r>
        <w:t xml:space="preserve"> </w:t>
      </w:r>
    </w:p>
    <w:p>
      <w:r>
        <w:t xml:space="preserve">A pan-Birmingham student recovery meeting has been held at the univers ity’s Exchange building </w:t>
      </w:r>
    </w:p>
    <w:p>
      <w:r>
        <w:t xml:space="preserve">in central Birmingham. Although in the early stages of development, this group aims to support </w:t>
      </w:r>
    </w:p>
    <w:p>
      <w:r>
        <w:t xml:space="preserve">any student in the city in maintaining and building their recovery.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BOX 1: Celebration of Recovery Preamble  </w:t>
      </w:r>
    </w:p>
    <w:p>
      <w:r>
        <w:t xml:space="preserve"> </w:t>
      </w:r>
    </w:p>
    <w:p>
      <w:r>
        <w:t xml:space="preserve">Hello everyone and welcome to the weekly Friday All Recovery Celebration group.  </w:t>
      </w:r>
    </w:p>
    <w:p>
      <w:r>
        <w:t xml:space="preserve"> </w:t>
      </w:r>
    </w:p>
    <w:p>
      <w:r>
        <w:t xml:space="preserve">My name is ___________ and I am a person in long term recovery.  </w:t>
      </w:r>
    </w:p>
    <w:p>
      <w:r>
        <w:t xml:space="preserve"> </w:t>
      </w:r>
    </w:p>
    <w:p>
      <w:r>
        <w:t xml:space="preserve">This group is for anyone who has suffered from addiction of any kind , or anyone interested in </w:t>
      </w:r>
    </w:p>
    <w:p>
      <w:r>
        <w:t xml:space="preserve">learning about addiction  and recovery . These meetings offer people a chance to  share their </w:t>
      </w:r>
    </w:p>
    <w:p>
      <w:r>
        <w:t xml:space="preserve">addiction recovery experiences with an emphasis on hope and healing . We believe there are </w:t>
      </w:r>
    </w:p>
    <w:p>
      <w:r>
        <w:t xml:space="preserve">solutions to help us initiate, sustain, and grow our recovery lives. Our group focus is to have a </w:t>
      </w:r>
    </w:p>
    <w:p>
      <w:r>
        <w:t xml:space="preserve">conversation and learn from each other .   </w:t>
      </w:r>
    </w:p>
    <w:p>
      <w:r>
        <w:t xml:space="preserve"> </w:t>
      </w:r>
    </w:p>
    <w:p>
      <w:r>
        <w:t xml:space="preserve">We believe there is no wrong way to get into recovery.  This meeting is for anyone practicing “ANY </w:t>
      </w:r>
    </w:p>
    <w:p>
      <w:r>
        <w:t xml:space="preserve">WAY” they see fit to recover , including Medication Assisted Treatment, meditation, SMART </w:t>
      </w:r>
    </w:p>
    <w:p>
      <w:r>
        <w:t xml:space="preserve">Recovery, 12 -Steps, therapy/counselling, or “on your own”.  Our goal is to achieve long -term </w:t>
      </w:r>
    </w:p>
    <w:p>
      <w:r>
        <w:t xml:space="preserve">recovery sharing what we have learned from many paths and diverse recovery -based programs.  </w:t>
      </w:r>
    </w:p>
    <w:p>
      <w:r>
        <w:t xml:space="preserve">  </w:t>
      </w:r>
    </w:p>
    <w:p>
      <w:r>
        <w:t xml:space="preserve">We follow the 12 -step tradition of anonymity , and anything you hear in this room should stay in </w:t>
      </w:r>
    </w:p>
    <w:p>
      <w:r>
        <w:t xml:space="preserve">this room.  You don’t have to tell us what your particular addiction is if you don’t want to.  </w:t>
      </w:r>
    </w:p>
    <w:p>
      <w:r>
        <w:t xml:space="preserve"> </w:t>
      </w:r>
    </w:p>
    <w:p>
      <w:r>
        <w:t xml:space="preserve">Together w e strive for progress to find healthy coping skills to support us in our health, home, </w:t>
      </w:r>
    </w:p>
    <w:p>
      <w:r>
        <w:t xml:space="preserve">purpose, and community!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6 </w:t>
      </w:r>
    </w:p>
    <w:p>
      <w:r>
        <w:t xml:space="preserve"> Development of the BTW project  </w:t>
      </w:r>
    </w:p>
    <w:p>
      <w:r>
        <w:t xml:space="preserve"> </w:t>
      </w:r>
    </w:p>
    <w:p>
      <w:r>
        <w:t xml:space="preserve">When BTW started in 2021 a 5-year blueprint was developed  to describe the various components </w:t>
      </w:r>
    </w:p>
    <w:p>
      <w:r>
        <w:t xml:space="preserve">of the ideal Collegiate Recovery Program. The core element of a CRP is peer support, and so </w:t>
      </w:r>
    </w:p>
    <w:p>
      <w:r>
        <w:t xml:space="preserve">various activities were planned to stimulate the development of a student recovery community. </w:t>
      </w:r>
    </w:p>
    <w:p>
      <w:r>
        <w:t xml:space="preserve">Alongside this were activities that supported student academic development, promoted </w:t>
      </w:r>
    </w:p>
    <w:p>
      <w:r>
        <w:t xml:space="preserve">understanding of addiction and recovery, and captured data to understand whether this p rocess </w:t>
      </w:r>
    </w:p>
    <w:p>
      <w:r>
        <w:t xml:space="preserve">was effective . More ambitious goals included recovery -specific accommodation  on campus , a </w:t>
      </w:r>
    </w:p>
    <w:p>
      <w:r>
        <w:t xml:space="preserve">student internship program and a national network of CRPs acro ss UK universities.  </w:t>
      </w:r>
    </w:p>
    <w:p>
      <w:r>
        <w:t xml:space="preserve"> </w:t>
      </w:r>
    </w:p>
    <w:p>
      <w:r>
        <w:t xml:space="preserve">Figure 1 pres ents the components  of this framework , highlighting (in yellow) the  elements that </w:t>
      </w:r>
    </w:p>
    <w:p>
      <w:r>
        <w:t xml:space="preserve">were up and running by the end of 2023/24.  </w:t>
      </w:r>
    </w:p>
    <w:p>
      <w:r>
        <w:t xml:space="preserve"> </w:t>
      </w:r>
    </w:p>
    <w:p>
      <w:r>
        <w:t xml:space="preserve"> </w:t>
      </w:r>
    </w:p>
    <w:p>
      <w:r>
        <w:t xml:space="preserve">FIGURE 1: T he BTW development blueprint  </w:t>
      </w:r>
    </w:p>
    <w:p>
      <w:r>
        <w:t xml:space="preserve"> </w:t>
      </w:r>
    </w:p>
    <w:p>
      <w:r>
        <w:t xml:space="preserve">This figure summarises the proposed areas of development of the BTW Collegiate Recovery Program 2021-26. </w:t>
      </w:r>
    </w:p>
    <w:p>
      <w:r>
        <w:t xml:space="preserve">Elements of the student recovery community are shown on the left ha nd side of the diagram, and staff -led </w:t>
      </w:r>
    </w:p>
    <w:p>
      <w:r>
        <w:t xml:space="preserve">elements on the right ha nd side. Elements highlighted in yellow had been instigated by the end of the 2023/24 </w:t>
      </w:r>
    </w:p>
    <w:p>
      <w:r>
        <w:t xml:space="preserve">academic year.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>U   et or  of Colle iate</w:t>
      </w:r>
    </w:p>
    <w:p>
      <w:r>
        <w:t xml:space="preserve">Recovery Pro ram   TT R THAN W      o </w:t>
      </w:r>
    </w:p>
    <w:p>
      <w:r>
        <w:t>Collegiate Recovery</w:t>
      </w:r>
    </w:p>
    <w:p>
      <w:r>
        <w:t>Community</w:t>
      </w:r>
    </w:p>
    <w:p>
      <w:r>
        <w:t>Educational CurriculumResearch   Project</w:t>
      </w:r>
    </w:p>
    <w:p>
      <w:r>
        <w:t>Development Celebration of recovery</w:t>
      </w:r>
    </w:p>
    <w:p>
      <w:r>
        <w:t xml:space="preserve"> 12-step/other support</w:t>
      </w:r>
    </w:p>
    <w:p>
      <w:r>
        <w:t>meetings</w:t>
      </w:r>
    </w:p>
    <w:p>
      <w:r>
        <w:t xml:space="preserve"> Student drop -in</w:t>
      </w:r>
    </w:p>
    <w:p>
      <w:r>
        <w:t xml:space="preserve"> Individual recovery plans</w:t>
      </w:r>
    </w:p>
    <w:p>
      <w:r>
        <w:t xml:space="preserve"> Sober social activities</w:t>
      </w:r>
    </w:p>
    <w:p>
      <w:r>
        <w:t xml:space="preserve"> Community service</w:t>
      </w:r>
    </w:p>
    <w:p>
      <w:r>
        <w:t>projects</w:t>
      </w:r>
    </w:p>
    <w:p>
      <w:r>
        <w:t xml:space="preserve"> Peer mentoring Access existing UoB</w:t>
      </w:r>
    </w:p>
    <w:p>
      <w:r>
        <w:t>resources</w:t>
      </w:r>
    </w:p>
    <w:p>
      <w:r>
        <w:t xml:space="preserve"> Peer-based tutoring</w:t>
      </w:r>
    </w:p>
    <w:p>
      <w:r>
        <w:t xml:space="preserve"> Staff support Campus Educational</w:t>
      </w:r>
    </w:p>
    <w:p>
      <w:r>
        <w:t>Seminars   Events</w:t>
      </w:r>
    </w:p>
    <w:p>
      <w:r>
        <w:t xml:space="preserve"> Addiction  recovery</w:t>
      </w:r>
    </w:p>
    <w:p>
      <w:r>
        <w:t>allytraining</w:t>
      </w:r>
    </w:p>
    <w:p>
      <w:r>
        <w:t xml:space="preserve">  Minor  curriculum e .g.</w:t>
      </w:r>
    </w:p>
    <w:p>
      <w:r>
        <w:t xml:space="preserve">Addictive  isorders  </w:t>
      </w:r>
    </w:p>
    <w:p>
      <w:r>
        <w:t>Recovery Studies</w:t>
      </w:r>
    </w:p>
    <w:p>
      <w:r>
        <w:t xml:space="preserve"> general curriculum for</w:t>
      </w:r>
    </w:p>
    <w:p>
      <w:r>
        <w:t>the university   Studentvoicestudy</w:t>
      </w:r>
    </w:p>
    <w:p>
      <w:r>
        <w:t>(qualitative )</w:t>
      </w:r>
    </w:p>
    <w:p>
      <w:r>
        <w:t xml:space="preserve"> Study of stigma of</w:t>
      </w:r>
    </w:p>
    <w:p>
      <w:r>
        <w:t>addiction</w:t>
      </w:r>
    </w:p>
    <w:p>
      <w:r>
        <w:t xml:space="preserve"> Study of pathways into</w:t>
      </w:r>
    </w:p>
    <w:p>
      <w:r>
        <w:t>and out of addictionAddiction Recovery @ Institute for Mental Health</w:t>
      </w:r>
    </w:p>
    <w:p>
      <w:r>
        <w:t xml:space="preserve">Recovery hou in </w:t>
      </w:r>
    </w:p>
    <w:p>
      <w:r>
        <w:t>Outreach to local  chool :</w:t>
      </w:r>
    </w:p>
    <w:p>
      <w:r>
        <w:t>mentoring   positive peer</w:t>
      </w:r>
    </w:p>
    <w:p>
      <w:r>
        <w:t>support programsRecoverin   tudent Intern hip</w:t>
      </w:r>
    </w:p>
    <w:p>
      <w:r>
        <w:t>Pro ram</w:t>
      </w:r>
    </w:p>
    <w:p>
      <w:r>
        <w:t>Co-production and the power of lived experienceLearning Support</w:t>
      </w:r>
    </w:p>
    <w:p/>
    <w:p>
      <w:r>
        <w:t xml:space="preserve">7 </w:t>
      </w:r>
    </w:p>
    <w:p>
      <w:r>
        <w:t xml:space="preserve"> The student view   </w:t>
      </w:r>
    </w:p>
    <w:p>
      <w:r>
        <w:t xml:space="preserve"> </w:t>
      </w:r>
    </w:p>
    <w:p>
      <w:r>
        <w:t xml:space="preserve">The students are the li feblood of BTW , and their views have been captured in various forms over </w:t>
      </w:r>
    </w:p>
    <w:p>
      <w:r>
        <w:t xml:space="preserve">the past year as part of the on -going evaluation of the program. We asked one undergrad uate </w:t>
      </w:r>
    </w:p>
    <w:p>
      <w:r>
        <w:t xml:space="preserve">BTW member to describe his experiences of BTW  over the 2023/24 academic year:  </w:t>
      </w:r>
    </w:p>
    <w:p>
      <w:r>
        <w:t xml:space="preserve"> </w:t>
      </w:r>
    </w:p>
    <w:p>
      <w:r>
        <w:t xml:space="preserve">My name is Alfie, I am a student in recovery and participant/staff member of  etter Than Well.  </w:t>
      </w:r>
    </w:p>
    <w:p>
      <w:r>
        <w:t xml:space="preserve">[2023-24] was a particularly turbulent year for me personally, as I entered the year coming off a </w:t>
      </w:r>
    </w:p>
    <w:p>
      <w:r>
        <w:t xml:space="preserve">relapse on drugs and alcohol following 2 ½ years of sobriety. I genuinely question what would </w:t>
      </w:r>
    </w:p>
    <w:p>
      <w:r>
        <w:t xml:space="preserve">happen if, freshly off a relapse, I came to a university without an ingrained recovery service. Failing </w:t>
      </w:r>
    </w:p>
    <w:p>
      <w:r>
        <w:t xml:space="preserve">university is a minor cons equence of what could potentially happen to me .  nfortunately based on </w:t>
      </w:r>
    </w:p>
    <w:p>
      <w:r>
        <w:t xml:space="preserve">previous history, I know the consequences of my addiction are fatal.  </w:t>
      </w:r>
    </w:p>
    <w:p>
      <w:r>
        <w:t xml:space="preserve"> </w:t>
      </w:r>
    </w:p>
    <w:p>
      <w:r>
        <w:t xml:space="preserve">I champion  etter Than Well so much as it has acted as a lifeline for me (and many others) </w:t>
      </w:r>
    </w:p>
    <w:p>
      <w:r>
        <w:t xml:space="preserve">throughout university. The community, support and meetings offered by  etter Than Well allowed </w:t>
      </w:r>
    </w:p>
    <w:p>
      <w:r>
        <w:t xml:space="preserve">me a place to bond with others who understood my condition, form stron g friendships and to work </w:t>
      </w:r>
    </w:p>
    <w:p>
      <w:r>
        <w:t xml:space="preserve">through my deep traumas and all the issues that arise in daily life. I am not alone or remotely </w:t>
      </w:r>
    </w:p>
    <w:p>
      <w:r>
        <w:t xml:space="preserve">unique with my struggles, hence the motivation for my work, to spread  etter Than Well and </w:t>
      </w:r>
    </w:p>
    <w:p>
      <w:r>
        <w:t xml:space="preserve">recovery to students, not just at the  nive rsity of  irmingham, but all over.  </w:t>
      </w:r>
    </w:p>
    <w:p>
      <w:r>
        <w:t xml:space="preserve"> </w:t>
      </w:r>
    </w:p>
    <w:p>
      <w:r>
        <w:t xml:space="preserve">A few months ago I had the honour of being selected as the 2023/2024  irmingham Award s </w:t>
      </w:r>
    </w:p>
    <w:p>
      <w:r>
        <w:t xml:space="preserve">‘Student of the Year ’ under the ‘Practically Wise’ category. The criteria for this category was to </w:t>
      </w:r>
    </w:p>
    <w:p>
      <w:r>
        <w:t xml:space="preserve">display evidence of work I had complete that proved I was socially engaged, a natural collaborator </w:t>
      </w:r>
    </w:p>
    <w:p>
      <w:r>
        <w:t xml:space="preserve">and had courageous Integrity.   </w:t>
      </w:r>
    </w:p>
    <w:p>
      <w:r>
        <w:t xml:space="preserve"> </w:t>
      </w:r>
    </w:p>
    <w:p>
      <w:r>
        <w:t xml:space="preserve">The majority of my charitable work over the past year emerged from my work in addiction </w:t>
      </w:r>
    </w:p>
    <w:p>
      <w:r>
        <w:t xml:space="preserve">recovery. I received praise for my service in local recovery meetings and particularly my role in </w:t>
      </w:r>
    </w:p>
    <w:p>
      <w:r>
        <w:t xml:space="preserve"> etter Than Well. These included more trivial aspects of service from making cups of tea and </w:t>
      </w:r>
    </w:p>
    <w:p>
      <w:r>
        <w:t xml:space="preserve">hosting sober socials to more complex issues  such as chairing meetings or helping to guide and </w:t>
      </w:r>
    </w:p>
    <w:p>
      <w:r>
        <w:t xml:space="preserve">support fellows through relapse, grief, loss and all the other pitfalls of recovery.  </w:t>
      </w:r>
    </w:p>
    <w:p>
      <w:r>
        <w:t xml:space="preserve">I also dedicated time helping to grow and spread  etter Than Well. I hosted a stall directly on the </w:t>
      </w:r>
    </w:p>
    <w:p>
      <w:r>
        <w:t xml:space="preserve">greenheart campus where I passed out fliers and attempted to engage in conversations with </w:t>
      </w:r>
    </w:p>
    <w:p>
      <w:r>
        <w:t xml:space="preserve">students and staff alike to raise awareness of recovery on campus.  I also began to collaborate with </w:t>
      </w:r>
    </w:p>
    <w:p>
      <w:r>
        <w:t xml:space="preserve">others to lay the foundation for a pan -university recovery group in  irmingham, in order to </w:t>
      </w:r>
    </w:p>
    <w:p>
      <w:r>
        <w:t xml:space="preserve">encourage students from other universities to access support if they required. Simultaneously, </w:t>
      </w:r>
    </w:p>
    <w:p>
      <w:r>
        <w:t xml:space="preserve">separate from  etter Than Well, I b egan to push for greater support on campus surrounding </w:t>
      </w:r>
    </w:p>
    <w:p>
      <w:r>
        <w:t xml:space="preserve">problematic eating behaviours, a huge issue that many students struggle with. I engaged in </w:t>
      </w:r>
    </w:p>
    <w:p>
      <w:r>
        <w:t xml:space="preserve">conversations with individuals in recovery from eating disorders about the best way to achieve this </w:t>
      </w:r>
    </w:p>
    <w:p>
      <w:r>
        <w:t xml:space="preserve">and secure d a guarantee of funding from a generous philanthropist if required.  </w:t>
      </w:r>
    </w:p>
    <w:p>
      <w:r>
        <w:t xml:space="preserve"> </w:t>
      </w:r>
    </w:p>
    <w:p>
      <w:r>
        <w:t xml:space="preserve">As a Politics   International Relations student, I spent a considerable amount of time volunteering. </w:t>
      </w:r>
    </w:p>
    <w:p>
      <w:r>
        <w:t xml:space="preserve">I campaigned in both mayoral and local council elections in  irmingham, and dedicated most </w:t>
      </w:r>
    </w:p>
    <w:p>
      <w:r>
        <w:t xml:space="preserve">Wednesday mornings working at an MP’s office, assisting with cas ework and canvassing. Through </w:t>
      </w:r>
    </w:p>
    <w:p>
      <w:r>
        <w:t xml:space="preserve">8 </w:t>
      </w:r>
    </w:p>
    <w:p>
      <w:r>
        <w:t xml:space="preserve"> this work I developed a network of contacts within the local political scene, where I endeavoured to </w:t>
      </w:r>
    </w:p>
    <w:p>
      <w:r>
        <w:t xml:space="preserve">keep the topic of addiction (a particularly rife occurrence in  irmingham!) as a salient issue  in the </w:t>
      </w:r>
    </w:p>
    <w:p>
      <w:r>
        <w:t xml:space="preserve">minds of local politicians.  </w:t>
      </w:r>
    </w:p>
    <w:p>
      <w:r>
        <w:t xml:space="preserve"> </w:t>
      </w:r>
    </w:p>
    <w:p>
      <w:r>
        <w:t xml:space="preserve">Continuing past the previous academic year, I have spent the summer politically campaigning, </w:t>
      </w:r>
    </w:p>
    <w:p>
      <w:r>
        <w:t xml:space="preserve">volunteering in the election in my hometown of Poole, where we gained our first ever  abour MP, </w:t>
      </w:r>
    </w:p>
    <w:p>
      <w:r>
        <w:t xml:space="preserve">and obviously continuing to advocate for recovery and sober living.  I have been incredibly </w:t>
      </w:r>
    </w:p>
    <w:p>
      <w:r>
        <w:t xml:space="preserve">fortunate to accept a part -time paid role as the Communications and Social  ngagement officer for </w:t>
      </w:r>
    </w:p>
    <w:p>
      <w:r>
        <w:t xml:space="preserve"> TW. This should allow me to access channels where I can have greater impact on spreading the </w:t>
      </w:r>
    </w:p>
    <w:p>
      <w:r>
        <w:t xml:space="preserve">message of recovery. Currently, I am in the process of developing the pan -university recovery group </w:t>
      </w:r>
    </w:p>
    <w:p>
      <w:r>
        <w:t xml:space="preserve">and have engaged with other societies and support services in order to discover how best we as a </w:t>
      </w:r>
    </w:p>
    <w:p>
      <w:r>
        <w:t xml:space="preserve">campus community can help to aid and assist those struggling with problematic eating.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9 </w:t>
      </w:r>
    </w:p>
    <w:p>
      <w:r>
        <w:t xml:space="preserve"> The recovery flat  </w:t>
      </w:r>
    </w:p>
    <w:p>
      <w:r>
        <w:t xml:space="preserve"> </w:t>
      </w:r>
    </w:p>
    <w:p>
      <w:r>
        <w:t xml:space="preserve">The Better Than Well Recovery Fl at opened in January </w:t>
      </w:r>
    </w:p>
    <w:p>
      <w:r>
        <w:t xml:space="preserve">2023, but the academic year 2023/4 saw it at full </w:t>
      </w:r>
    </w:p>
    <w:p>
      <w:r>
        <w:t xml:space="preserve">capacity (5 students) for the first time. The flat is a </w:t>
      </w:r>
    </w:p>
    <w:p>
      <w:r>
        <w:t xml:space="preserve">standard University of Birmingham Accommodation </w:t>
      </w:r>
    </w:p>
    <w:p>
      <w:r>
        <w:t xml:space="preserve">Services flat on the Vale site , at the heart of the main </w:t>
      </w:r>
    </w:p>
    <w:p>
      <w:r>
        <w:t xml:space="preserve">university student  area of residence . The five students </w:t>
      </w:r>
    </w:p>
    <w:p>
      <w:r>
        <w:t xml:space="preserve">had requested recovery accommodation and signed a </w:t>
      </w:r>
    </w:p>
    <w:p>
      <w:r>
        <w:t xml:space="preserve">commitment to abstinence  supported by  regular drug </w:t>
      </w:r>
    </w:p>
    <w:p>
      <w:r>
        <w:t xml:space="preserve">testing or breathanalysis . Three students were new to </w:t>
      </w:r>
    </w:p>
    <w:p>
      <w:r>
        <w:t xml:space="preserve">the university, and two were in their final year having </w:t>
      </w:r>
    </w:p>
    <w:p>
      <w:r>
        <w:t xml:space="preserve">been BTW membe rs over the previous two years.  The </w:t>
      </w:r>
    </w:p>
    <w:p>
      <w:r>
        <w:t xml:space="preserve">residents were encouraged to hold a house meeting each </w:t>
      </w:r>
    </w:p>
    <w:p>
      <w:r>
        <w:t xml:space="preserve">week to offer each other mutual support  in their </w:t>
      </w:r>
    </w:p>
    <w:p>
      <w:r>
        <w:t xml:space="preserve">recovery efforts, and to resolve any day -to-day living </w:t>
      </w:r>
    </w:p>
    <w:p>
      <w:r>
        <w:t xml:space="preserve">issues. They also formed a flat WhatsApp group . Luke </w:t>
      </w:r>
    </w:p>
    <w:p>
      <w:r>
        <w:t xml:space="preserve">visited the flat on a regular basis, and all five students </w:t>
      </w:r>
    </w:p>
    <w:p>
      <w:r>
        <w:t xml:space="preserve">became weekly attenders of BTW meetings.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10 </w:t>
      </w:r>
    </w:p>
    <w:p>
      <w:r>
        <w:t xml:space="preserve"> BTW Alumni  </w:t>
      </w:r>
    </w:p>
    <w:p>
      <w:r>
        <w:t xml:space="preserve"> </w:t>
      </w:r>
    </w:p>
    <w:p>
      <w:r>
        <w:t xml:space="preserve">At the end of  the 2023/24 academic year, 20 active BTW participants had successfully graduated </w:t>
      </w:r>
    </w:p>
    <w:p>
      <w:r>
        <w:t xml:space="preserve">from the university. All BTW are encouraged to remain in active con tact with the program, and </w:t>
      </w:r>
    </w:p>
    <w:p>
      <w:r>
        <w:t xml:space="preserve">many attend in -person or online meetings throughout the year. Below is a selection of reflection </w:t>
      </w:r>
    </w:p>
    <w:p>
      <w:r>
        <w:t xml:space="preserve">from our alumni on their experience of participating in BTW during their time at UoB : </w:t>
      </w:r>
    </w:p>
    <w:p>
      <w:r>
        <w:t xml:space="preserve"> </w:t>
      </w:r>
    </w:p>
    <w:p>
      <w:r>
        <w:t>‘I stumbled upon the  TW program in 2021, just days into sobriety and feeling like I had hit rock -</w:t>
      </w:r>
    </w:p>
    <w:p>
      <w:r>
        <w:t xml:space="preserve">bottom.  uke and  d were incredibly supportive from the get -go and immediately introduced me to </w:t>
      </w:r>
    </w:p>
    <w:p>
      <w:r>
        <w:t xml:space="preserve">other students in recovery.  eing surrounded by people who I co uld relate to made me realise that </w:t>
      </w:r>
    </w:p>
    <w:p>
      <w:r>
        <w:t xml:space="preserve">I was no longer alone. The weekly group meetings incited thought -provoking discussions, of which I </w:t>
      </w:r>
    </w:p>
    <w:p>
      <w:r>
        <w:t xml:space="preserve">learnt many lessons that I still apply to my recovery today. I am now training to become a Physician </w:t>
      </w:r>
    </w:p>
    <w:p>
      <w:r>
        <w:t xml:space="preserve">Associate and will b e forever grateful for  TW for helping me to get my life back on track. ’ </w:t>
      </w:r>
    </w:p>
    <w:p>
      <w:r>
        <w:t xml:space="preserve"> </w:t>
      </w:r>
    </w:p>
    <w:p>
      <w:r>
        <w:t xml:space="preserve">Undergraduate student, joined BTW in 2nd year of BSc, BTW 2021 -23 </w:t>
      </w:r>
    </w:p>
    <w:p>
      <w:r>
        <w:t xml:space="preserve"> </w:t>
      </w:r>
    </w:p>
    <w:p>
      <w:r>
        <w:t xml:space="preserve">‘ TW came to me at a time when I could barely look after myself, and definitely didn’t see myself </w:t>
      </w:r>
    </w:p>
    <w:p>
      <w:r>
        <w:t xml:space="preserve">finishing my degree. From my first interactions with the programme, just talking to people with </w:t>
      </w:r>
    </w:p>
    <w:p>
      <w:r>
        <w:t xml:space="preserve">similar struggles, I had the strength to take the first step in  tackling my addiction. I never would </w:t>
      </w:r>
    </w:p>
    <w:p>
      <w:r>
        <w:t xml:space="preserve">have thought I would pass my undergrad and later finish my dream Masters and start applying for </w:t>
      </w:r>
    </w:p>
    <w:p>
      <w:r>
        <w:t xml:space="preserve">a Ph , but thanks to a programme like  TW (especially as they cater to all forms of addiction) I </w:t>
      </w:r>
    </w:p>
    <w:p>
      <w:r>
        <w:t xml:space="preserve">was able to take more con trol over my life. Though I still struggle with recovery,  TW gave me a </w:t>
      </w:r>
    </w:p>
    <w:p>
      <w:r>
        <w:t xml:space="preserve">start I never anticipated and allowed me to get to a place I never thought was possible. ’ </w:t>
      </w:r>
    </w:p>
    <w:p>
      <w:r>
        <w:t xml:space="preserve"> </w:t>
      </w:r>
    </w:p>
    <w:p>
      <w:r>
        <w:t xml:space="preserve">Undergraduate student , joined BTW in year 3 of BSc , BTW 2021-23 </w:t>
      </w:r>
    </w:p>
    <w:p>
      <w:r>
        <w:t xml:space="preserve"> </w:t>
      </w:r>
    </w:p>
    <w:p>
      <w:r>
        <w:t xml:space="preserve">‘ etter Than Well has been unimaginably formative for my personal development and professional </w:t>
      </w:r>
    </w:p>
    <w:p>
      <w:r>
        <w:t xml:space="preserve">development during and beyond university. In addiction, I lost my sense of purpose, felt isolated </w:t>
      </w:r>
    </w:p>
    <w:p>
      <w:r>
        <w:t xml:space="preserve">and spiralled into actions that deteriorated my sense of meaning .  uring my time with  TW, I </w:t>
      </w:r>
    </w:p>
    <w:p>
      <w:r>
        <w:t xml:space="preserve">learnt that if I sought a higher purpose, connected with a support network and committed to </w:t>
      </w:r>
    </w:p>
    <w:p>
      <w:r>
        <w:t xml:space="preserve">routines that are meaningful to me, I could have a stronger chance of surviving through recovery. </w:t>
      </w:r>
    </w:p>
    <w:p>
      <w:r>
        <w:t xml:space="preserve">At university,  TW offered these ing redients for successful recovery and even now after university, </w:t>
      </w:r>
    </w:p>
    <w:p>
      <w:r>
        <w:t xml:space="preserve">as a secondary school teacher,  TW has taught me that no matter where I find myself in life, these </w:t>
      </w:r>
    </w:p>
    <w:p>
      <w:r>
        <w:t xml:space="preserve">will always be the ingredients for successful recovery. It is through returning to my higher purpose, </w:t>
      </w:r>
    </w:p>
    <w:p>
      <w:r>
        <w:t xml:space="preserve">creating a new support network and routinising new meaningful habits that I have been able to </w:t>
      </w:r>
    </w:p>
    <w:p>
      <w:r>
        <w:t xml:space="preserve">complete my first year as a teacher, and I hope it is through this framework that I continue to teach </w:t>
      </w:r>
    </w:p>
    <w:p>
      <w:r>
        <w:t xml:space="preserve">and empower younger generations for many years to c ome.’ </w:t>
      </w:r>
    </w:p>
    <w:p>
      <w:r>
        <w:t xml:space="preserve"> </w:t>
      </w:r>
    </w:p>
    <w:p>
      <w:r>
        <w:t xml:space="preserve">Undergraduate student , joined BTW in year 3 of BA , BTW 2022-23 </w:t>
      </w:r>
    </w:p>
    <w:p>
      <w:r>
        <w:t xml:space="preserve"> </w:t>
      </w:r>
    </w:p>
    <w:p>
      <w:r>
        <w:t xml:space="preserve">‘ etter Than Well has been unimaginably formative for my personal development and professional </w:t>
      </w:r>
    </w:p>
    <w:p>
      <w:r>
        <w:t xml:space="preserve">development during and beyond university. In addiction, I lost my sense of purpose, felt isolated </w:t>
      </w:r>
    </w:p>
    <w:p>
      <w:r>
        <w:t xml:space="preserve">and spiralled into actions that deteriorated my sense of meanin g.  uring my time with  TW, I </w:t>
      </w:r>
    </w:p>
    <w:p>
      <w:r>
        <w:t xml:space="preserve">11 </w:t>
      </w:r>
    </w:p>
    <w:p>
      <w:r>
        <w:t xml:space="preserve"> learnt that if I sought a higher purpose, connected with a support network and committed to </w:t>
      </w:r>
    </w:p>
    <w:p>
      <w:r>
        <w:t xml:space="preserve">routines that are meaningful to me, I could have a stronger chance of surviving through recovery. </w:t>
      </w:r>
    </w:p>
    <w:p>
      <w:r>
        <w:t xml:space="preserve">At university,  TW offered these ingredients for successful recove ry and even now after university, </w:t>
      </w:r>
    </w:p>
    <w:p>
      <w:r>
        <w:t xml:space="preserve">as a secondary school teacher,  TW has taught me that no matter where I find myself in life, these </w:t>
      </w:r>
    </w:p>
    <w:p>
      <w:r>
        <w:t xml:space="preserve">will always be the ingredients for successful recovery. It is through returning to my higher purpose, </w:t>
      </w:r>
    </w:p>
    <w:p>
      <w:r>
        <w:t xml:space="preserve">creating a new suppor t network and routinising new meaningful habits that I have been able to </w:t>
      </w:r>
    </w:p>
    <w:p>
      <w:r>
        <w:t xml:space="preserve">complete my first year as a teacher, and I hope it is through this framework that I continue to teach </w:t>
      </w:r>
    </w:p>
    <w:p>
      <w:r>
        <w:t xml:space="preserve">and empower younger generations for many years to come.’  </w:t>
      </w:r>
    </w:p>
    <w:p>
      <w:r>
        <w:t xml:space="preserve"> </w:t>
      </w:r>
    </w:p>
    <w:p>
      <w:r>
        <w:t xml:space="preserve">Undergraduate student, joined  BTW in year 4 of BA, BTW  2022-23 </w:t>
      </w:r>
    </w:p>
    <w:p>
      <w:r>
        <w:t xml:space="preserve"> </w:t>
      </w:r>
    </w:p>
    <w:p>
      <w:r>
        <w:t xml:space="preserve">‘My experience with  TW was nothing but positive. The group environment they provide was </w:t>
      </w:r>
    </w:p>
    <w:p>
      <w:r>
        <w:t xml:space="preserve">always welcoming and open, and the experience that  uke brings to each session is invaluable. </w:t>
      </w:r>
    </w:p>
    <w:p>
      <w:r>
        <w:t xml:space="preserve">Having the group to talk to and share with helped remind me that no matter how difficult my time </w:t>
      </w:r>
    </w:p>
    <w:p>
      <w:r>
        <w:t xml:space="preserve">at university got, I wasn’t alone. Since my time at university, I’ve gone on to work in another </w:t>
      </w:r>
    </w:p>
    <w:p>
      <w:r>
        <w:t xml:space="preserve">academic institution and look back fondly on all that I gained from  TW while in  irmingham. I </w:t>
      </w:r>
    </w:p>
    <w:p>
      <w:r>
        <w:t xml:space="preserve">hope to see groups like  TW spread across all universities in the  K to provide help and support for </w:t>
      </w:r>
    </w:p>
    <w:p>
      <w:r>
        <w:t xml:space="preserve">students everywhere, just like they did for me.’  </w:t>
      </w:r>
    </w:p>
    <w:p>
      <w:r>
        <w:t xml:space="preserve">Doctoral Student BTW 2021 -23 </w:t>
      </w:r>
    </w:p>
    <w:p>
      <w:r>
        <w:t xml:space="preserve"> </w:t>
      </w:r>
    </w:p>
    <w:p>
      <w:r>
        <w:t xml:space="preserve">‘ etter Than Well provided invaluable support through group meetings and one -on-one guidance </w:t>
      </w:r>
    </w:p>
    <w:p>
      <w:r>
        <w:t xml:space="preserve">from  uke and  d, introducing me to a community in recovery so I no longer feel alone.  TW </w:t>
      </w:r>
    </w:p>
    <w:p>
      <w:r>
        <w:t xml:space="preserve">showed me that, even outside university, I could find connection in AA, N A, or CA meetings. Since </w:t>
      </w:r>
    </w:p>
    <w:p>
      <w:r>
        <w:t xml:space="preserve">graduating, I’ve started working in data analysis at the [another university],  regularly attend </w:t>
      </w:r>
    </w:p>
    <w:p>
      <w:r>
        <w:t xml:space="preserve">online recovery meetings, and have made lasting friendships.  TW helped me see that I don’t have </w:t>
      </w:r>
    </w:p>
    <w:p>
      <w:r>
        <w:t xml:space="preserve">to face recovery alone. ’ </w:t>
      </w:r>
    </w:p>
    <w:p>
      <w:r>
        <w:t xml:space="preserve">Doctoral Student BTW 2021 -24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12 </w:t>
      </w:r>
    </w:p>
    <w:p>
      <w:r>
        <w:t xml:space="preserve">  </w:t>
      </w:r>
    </w:p>
    <w:p>
      <w:r>
        <w:t xml:space="preserve">Parents  of student s in recovery  </w:t>
      </w:r>
    </w:p>
    <w:p>
      <w:r>
        <w:t xml:space="preserve"> </w:t>
      </w:r>
    </w:p>
    <w:p>
      <w:r>
        <w:t xml:space="preserve">Active addiction has a significant impact on all areas of an individual ’s life, not least their </w:t>
      </w:r>
    </w:p>
    <w:p>
      <w:r>
        <w:t xml:space="preserve">relationship with family and close friends. US CR Ps have often worked with parents of students in </w:t>
      </w:r>
    </w:p>
    <w:p>
      <w:r>
        <w:t xml:space="preserve">recovery, and BTW has also had reg ular contact with family members when requested. The </w:t>
      </w:r>
    </w:p>
    <w:p>
      <w:r>
        <w:t xml:space="preserve">following quote comes from the parents of a BTW student who graduated successfully in 2024: </w:t>
      </w:r>
    </w:p>
    <w:p>
      <w:r>
        <w:t xml:space="preserve"> </w:t>
      </w:r>
    </w:p>
    <w:p>
      <w:r>
        <w:t xml:space="preserve">Our daughter suffered from deep depression, bulimia and alcohol abuse. This became extremely </w:t>
      </w:r>
    </w:p>
    <w:p>
      <w:r>
        <w:t xml:space="preserve">obvious in her final years at university. Without  d and  uke’s support, she would definitely have </w:t>
      </w:r>
    </w:p>
    <w:p>
      <w:r>
        <w:t xml:space="preserve">been thrown out. It is so difficult as a parent living hundreds of miles away, to care for an adult </w:t>
      </w:r>
    </w:p>
    <w:p>
      <w:r>
        <w:t xml:space="preserve">child in these circumstances.  y liaising with tutors and university sta ff,  finding appropriate </w:t>
      </w:r>
    </w:p>
    <w:p>
      <w:r>
        <w:t xml:space="preserve">accommodation and allowing her to follow the  etter Than Well pathway, the team ensured that </w:t>
      </w:r>
    </w:p>
    <w:p>
      <w:r>
        <w:t xml:space="preserve">our daughter was able to complete her degree in a safe environment surrounded by people who </w:t>
      </w:r>
    </w:p>
    <w:p>
      <w:r>
        <w:t xml:space="preserve">understood her needs, enabling her to move on after any relapses. Mental health issues are so </w:t>
      </w:r>
    </w:p>
    <w:p>
      <w:r>
        <w:t xml:space="preserve">complex and individual, it was such a relief for us that  d and  uke were able to find time to guide </w:t>
      </w:r>
    </w:p>
    <w:p>
      <w:r>
        <w:t xml:space="preserve">our daughter through the most difficult of challenges. They will never know how appreciated they </w:t>
      </w:r>
    </w:p>
    <w:p>
      <w:r>
        <w:t xml:space="preserve">are.  </w:t>
      </w:r>
    </w:p>
    <w:p>
      <w:r>
        <w:t xml:space="preserve"> </w:t>
      </w:r>
    </w:p>
    <w:p>
      <w:r>
        <w:t xml:space="preserve">13 </w:t>
      </w:r>
    </w:p>
    <w:p>
      <w:r>
        <w:t xml:space="preserve"> The Association for Recovery in Higher Education </w:t>
      </w:r>
    </w:p>
    <w:p>
      <w:r>
        <w:t xml:space="preserve">(ARHE) annual conference  </w:t>
      </w:r>
    </w:p>
    <w:p>
      <w:r>
        <w:t xml:space="preserve"> </w:t>
      </w:r>
    </w:p>
    <w:p>
      <w:r>
        <w:t xml:space="preserve">The ARHE (https://collegiaterecovery.org/ ) is an umbrella organisation supporting the </w:t>
      </w:r>
    </w:p>
    <w:p>
      <w:r>
        <w:t xml:space="preserve">development of CRPs in North America  and has over 150 member organisations. The university of </w:t>
      </w:r>
    </w:p>
    <w:p>
      <w:r>
        <w:t xml:space="preserve">Birmingham has been a member  since 2020  and is one of only a handful of non -US universities </w:t>
      </w:r>
    </w:p>
    <w:p>
      <w:r>
        <w:t xml:space="preserve">with active CRPs. Each year the organisation holds a 4 -day conference in a different US city, and in </w:t>
      </w:r>
    </w:p>
    <w:p>
      <w:r>
        <w:t xml:space="preserve">2022/23 and 2023/24 BTW has utilised philanthropic funding to support three students to attend </w:t>
      </w:r>
    </w:p>
    <w:p>
      <w:r>
        <w:t xml:space="preserve">the conference alongside Luke. This is a tremendous opportunity for UK students to meet peers in </w:t>
      </w:r>
    </w:p>
    <w:p>
      <w:r>
        <w:t xml:space="preserve">recovery from a completely different culture, and hear about the different approaches adopted to </w:t>
      </w:r>
    </w:p>
    <w:p>
      <w:r>
        <w:t xml:space="preserve">treatment and recovery in North America.  </w:t>
      </w:r>
    </w:p>
    <w:p>
      <w:r>
        <w:t xml:space="preserve"> </w:t>
      </w:r>
    </w:p>
    <w:p>
      <w:r>
        <w:t xml:space="preserve">Below is an account of the experience written by one of the student attendees, a second year </w:t>
      </w:r>
    </w:p>
    <w:p>
      <w:r>
        <w:t xml:space="preserve">politics student.  </w:t>
      </w:r>
    </w:p>
    <w:p>
      <w:r>
        <w:t xml:space="preserve"> </w:t>
      </w:r>
    </w:p>
    <w:p>
      <w:r>
        <w:t xml:space="preserve"> arlier this June, I had the privilege to be invited to the 2024 ARH  conference in San  iego </w:t>
      </w:r>
    </w:p>
    <w:p>
      <w:r>
        <w:t xml:space="preserve">alongside other members of the  TW and have spent the weeks working out how best to put into </w:t>
      </w:r>
    </w:p>
    <w:p>
      <w:r>
        <w:t xml:space="preserve">words the highlights of this experience. </w:t>
      </w:r>
    </w:p>
    <w:p>
      <w:r>
        <w:t xml:space="preserve">I left the conference feeling inspired and </w:t>
      </w:r>
    </w:p>
    <w:p>
      <w:r>
        <w:t xml:space="preserve">motivated in a way that I can’t equate </w:t>
      </w:r>
    </w:p>
    <w:p>
      <w:r>
        <w:t xml:space="preserve">with any other time of my life. It was a </w:t>
      </w:r>
    </w:p>
    <w:p>
      <w:r>
        <w:t xml:space="preserve">space filled with academics who have </w:t>
      </w:r>
    </w:p>
    <w:p>
      <w:r>
        <w:t xml:space="preserve">dedicated their time to recovery, some </w:t>
      </w:r>
    </w:p>
    <w:p>
      <w:r>
        <w:t xml:space="preserve">of whom are in r ecovery themselves, </w:t>
      </w:r>
    </w:p>
    <w:p>
      <w:r>
        <w:t xml:space="preserve">and I had the pleasure of so many </w:t>
      </w:r>
    </w:p>
    <w:p>
      <w:r>
        <w:t xml:space="preserve">interesting conversations with a variety </w:t>
      </w:r>
    </w:p>
    <w:p>
      <w:r>
        <w:t xml:space="preserve">of them.  </w:t>
      </w:r>
    </w:p>
    <w:p>
      <w:r>
        <w:t xml:space="preserve">  </w:t>
      </w:r>
    </w:p>
    <w:p>
      <w:r>
        <w:t xml:space="preserve">I have first-hand experience of </w:t>
      </w:r>
    </w:p>
    <w:p>
      <w:r>
        <w:t xml:space="preserve">addiction recovery, so I was equally </w:t>
      </w:r>
    </w:p>
    <w:p>
      <w:r>
        <w:t xml:space="preserve">surprised and thrilled that I learned so much at this conference. There was a part of me that found </w:t>
      </w:r>
    </w:p>
    <w:p>
      <w:r>
        <w:t xml:space="preserve">this unexpected, and the experience reminded me that there is always more to learn, even about </w:t>
      </w:r>
    </w:p>
    <w:p>
      <w:r>
        <w:t xml:space="preserve">something so close to my own heart and life. I attended some of the All Recovery Pathways </w:t>
      </w:r>
    </w:p>
    <w:p>
      <w:r>
        <w:t xml:space="preserve">meetings at the conference, which proved to be such a huge bonus to the trip, and resulted in </w:t>
      </w:r>
    </w:p>
    <w:p>
      <w:r>
        <w:t xml:space="preserve">some incredibly safe and open spaces being created over the course of the week. I t never ceases to </w:t>
      </w:r>
    </w:p>
    <w:p>
      <w:r>
        <w:t xml:space="preserve">amaze me the honesty that comes out when you bring a handful of people in recovery together.  </w:t>
      </w:r>
    </w:p>
    <w:p>
      <w:r>
        <w:t xml:space="preserve"> </w:t>
      </w:r>
    </w:p>
    <w:p>
      <w:r>
        <w:t xml:space="preserve">I absolutely loved the conference sessions that I attended, ranging from the international lens and </w:t>
      </w:r>
    </w:p>
    <w:p>
      <w:r>
        <w:t xml:space="preserve">experience of ARH  recovery, as well as exploring different perceptions of recovery in film, and the </w:t>
      </w:r>
    </w:p>
    <w:p>
      <w:r>
        <w:t xml:space="preserve">intersection of other struggles with recovery such as e ating disorders. I also found it interesting to </w:t>
      </w:r>
    </w:p>
    <w:p>
      <w:r>
        <w:t xml:space="preserve">learn more about nurturing student leadership in collegiate recovery programmes, and thought </w:t>
      </w:r>
    </w:p>
    <w:p>
      <w:r>
        <w:t xml:space="preserve">that talk provided some useful starting points on how, in  TW, we can continue to use student </w:t>
      </w:r>
    </w:p>
    <w:p>
      <w:r>
        <w:t xml:space="preserve">voices and leadership  throughout the programme as it keeps growing, and the importance of that.  </w:t>
      </w:r>
    </w:p>
    <w:p/>
    <w:p>
      <w:r>
        <w:t xml:space="preserve">14 </w:t>
      </w:r>
    </w:p>
    <w:p>
      <w:r>
        <w:t xml:space="preserve"> One of the highlights of the whole trip for me was connecting with other international members of </w:t>
      </w:r>
    </w:p>
    <w:p>
      <w:r>
        <w:t xml:space="preserve">ARH , and getting to converse about the differences between Canadian,  K and Irish perspectives </w:t>
      </w:r>
    </w:p>
    <w:p>
      <w:r>
        <w:t xml:space="preserve">in comparison to the  SA experience. I had assumed that Canada  and the  SA would have a more </w:t>
      </w:r>
    </w:p>
    <w:p>
      <w:r>
        <w:t xml:space="preserve">similar timeline of recovery programmes, but was intrigued to discover how much further ahead </w:t>
      </w:r>
    </w:p>
    <w:p>
      <w:r>
        <w:t xml:space="preserve">the  SA groups seem to be in terms of both open conversations about recovery in the wider </w:t>
      </w:r>
    </w:p>
    <w:p>
      <w:r>
        <w:t xml:space="preserve">communities, as well as specifics within universities such as funding access and available resources </w:t>
      </w:r>
    </w:p>
    <w:p>
      <w:r>
        <w:t xml:space="preserve">to students.  </w:t>
      </w:r>
    </w:p>
    <w:p>
      <w:r>
        <w:t xml:space="preserve"> </w:t>
      </w:r>
    </w:p>
    <w:p>
      <w:r>
        <w:t xml:space="preserve"> espite this, I returned from San  iego with a renewed sense of hope, and also feeling incredibly </w:t>
      </w:r>
    </w:p>
    <w:p>
      <w:r>
        <w:t xml:space="preserve">proud of  TW and the work that has gone into growing the programme and all of the support </w:t>
      </w:r>
    </w:p>
    <w:p>
      <w:r>
        <w:t xml:space="preserve">available. I think that the connection we have with wider recovery i n  irmingham is a definite </w:t>
      </w:r>
    </w:p>
    <w:p>
      <w:r>
        <w:t xml:space="preserve">strength of the group, as well as the different styles of meetings and one on one’s that  TW has </w:t>
      </w:r>
    </w:p>
    <w:p>
      <w:r>
        <w:t xml:space="preserve">available. There is a sense of community and genuine care for one another is palpable in our group </w:t>
      </w:r>
    </w:p>
    <w:p>
      <w:r>
        <w:t xml:space="preserve">meetings- a determination to show  up under this umbrella of shared experience.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15 </w:t>
      </w:r>
    </w:p>
    <w:p>
      <w:r>
        <w:t xml:space="preserve"> Beyond Birmingham : dissemination activity  around </w:t>
      </w:r>
    </w:p>
    <w:p>
      <w:r>
        <w:t xml:space="preserve">student recovery  </w:t>
      </w:r>
    </w:p>
    <w:p>
      <w:r>
        <w:t xml:space="preserve"> </w:t>
      </w:r>
    </w:p>
    <w:p>
      <w:r>
        <w:t xml:space="preserve">Ed and Luke have been involved in a variety of activities to promote the concept of Collegiate </w:t>
      </w:r>
    </w:p>
    <w:p>
      <w:r>
        <w:t xml:space="preserve">Recovery and present the findings of the  work of BTW : </w:t>
      </w:r>
    </w:p>
    <w:p>
      <w:r>
        <w:t xml:space="preserve"> </w:t>
      </w:r>
    </w:p>
    <w:p>
      <w:r>
        <w:t xml:space="preserve">Univer itie  U  report : Enablin   tudent Health and  ucce   </w:t>
      </w:r>
    </w:p>
    <w:p>
      <w:r>
        <w:t xml:space="preserve">Ed and Luke were part of a 9 -month Taskforce  led by Universities UK to review the response of UK </w:t>
      </w:r>
    </w:p>
    <w:p>
      <w:r>
        <w:t xml:space="preserve">universities to psychoactive drug use by students.  The project report  was released on July 2nd  </w:t>
      </w:r>
    </w:p>
    <w:p>
      <w:r>
        <w:t>2024 (https://www.universitiesuk.ac.uk/what -we-do/policy -and-research/publications/enabling -</w:t>
      </w:r>
    </w:p>
    <w:p>
      <w:r>
        <w:t xml:space="preserve">student-health-and-success) and urged a new ‘harm reduction’ approach to tackling supply and </w:t>
      </w:r>
    </w:p>
    <w:p>
      <w:r>
        <w:t xml:space="preserve">demand for drugs with a greater focus on  student health and wellbeing . The work of Better Than </w:t>
      </w:r>
    </w:p>
    <w:p>
      <w:r>
        <w:t xml:space="preserve">Well was recognised in the report as one of the few university -led initiatives to support students in </w:t>
      </w:r>
    </w:p>
    <w:p>
      <w:r>
        <w:t xml:space="preserve">recovery from addiction.  </w:t>
      </w:r>
    </w:p>
    <w:p>
      <w:r>
        <w:t xml:space="preserve"> </w:t>
      </w:r>
    </w:p>
    <w:p>
      <w:r>
        <w:t xml:space="preserve">Colle iate Recovery U   </w:t>
      </w:r>
    </w:p>
    <w:p>
      <w:r>
        <w:t xml:space="preserve">In August 2023 BTW submitted a bid to the Society for the Study of Addiction projects fund in </w:t>
      </w:r>
    </w:p>
    <w:p>
      <w:r>
        <w:t xml:space="preserve">partnership with colleagues at Recovery Connections in the North -East of England.  We wanted to </w:t>
      </w:r>
    </w:p>
    <w:p>
      <w:r>
        <w:t xml:space="preserve">replicate the Texas Tech University Collegiate Recovery Program curriculum, created with US </w:t>
      </w:r>
    </w:p>
    <w:p>
      <w:r>
        <w:t xml:space="preserve">Government funding in 2005 to support other universities set up a recovery program.  </w:t>
      </w:r>
    </w:p>
    <w:p>
      <w:r>
        <w:t xml:space="preserve"> </w:t>
      </w:r>
    </w:p>
    <w:p>
      <w:r>
        <w:t xml:space="preserve">Collegiate Recovery UK has created a website (https://collegiaterecovery.uk/ ) that will act as a </w:t>
      </w:r>
    </w:p>
    <w:p>
      <w:r>
        <w:t xml:space="preserve">toolkit for anyone wishing to develop a Collegiate Recovery Program in the UK.  This will be slowly </w:t>
      </w:r>
    </w:p>
    <w:p>
      <w:r>
        <w:t xml:space="preserve">developed over the next year, adding new student perspectives and data on the extent of </w:t>
      </w:r>
    </w:p>
    <w:p>
      <w:r>
        <w:t xml:space="preserve">addictive behaviours on the UK campus. The website includes a toolkit to support students, </w:t>
      </w:r>
    </w:p>
    <w:p>
      <w:r>
        <w:t xml:space="preserve">academics or administrators to start a CRP on their campus.  </w:t>
      </w:r>
    </w:p>
    <w:p>
      <w:r>
        <w:t xml:space="preserve"> </w:t>
      </w:r>
    </w:p>
    <w:p>
      <w:r>
        <w:t xml:space="preserve">Centre for  ocial Ju tice vi it to BTW  </w:t>
      </w:r>
    </w:p>
    <w:p>
      <w:r>
        <w:t xml:space="preserve">On 22nd January 2024 BTW was visited by Alexandra Galvin  and Nathan Gamester from the Centre </w:t>
      </w:r>
    </w:p>
    <w:p>
      <w:r>
        <w:t xml:space="preserve">for Social Justice . The CSJ was starting a new research project looking at addiction support, </w:t>
      </w:r>
    </w:p>
    <w:p>
      <w:r>
        <w:t xml:space="preserve">treatment  and recovery, and BTW was one of a range of frontline practitioners being interviewed </w:t>
      </w:r>
    </w:p>
    <w:p>
      <w:r>
        <w:t xml:space="preserve">to gather evidence.  On the back of the visit one of the BTW students secured a short summer </w:t>
      </w:r>
    </w:p>
    <w:p>
      <w:r>
        <w:t xml:space="preserve">internship at the CSJ as part of his politics degree.  </w:t>
      </w:r>
    </w:p>
    <w:p>
      <w:r>
        <w:t xml:space="preserve"> </w:t>
      </w:r>
    </w:p>
    <w:p>
      <w:r>
        <w:t xml:space="preserve">External revie  </w:t>
      </w:r>
    </w:p>
    <w:p>
      <w:r>
        <w:t xml:space="preserve">As part of the process of spreading the word about recovery on a university campus, Brand </w:t>
      </w:r>
    </w:p>
    <w:p>
      <w:r>
        <w:t xml:space="preserve">Stategist Kate Wilson  was commissioned by a philanthropic funder to prepare an impact report </w:t>
      </w:r>
    </w:p>
    <w:p>
      <w:r>
        <w:t xml:space="preserve">about programs that support students in recovery. This was sent to Vice -Chancellors and other </w:t>
      </w:r>
    </w:p>
    <w:p>
      <w:r>
        <w:t xml:space="preserve">university leaders as part of a national promotion campaign. In addition, a 20 minute film  was </w:t>
      </w:r>
    </w:p>
    <w:p>
      <w:r>
        <w:t xml:space="preserve">made by producer Simon Wheeler to promote the concept of Collegiate Recovery Programs.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16 </w:t>
      </w:r>
    </w:p>
    <w:p>
      <w:r>
        <w:t xml:space="preserve"> External  tudent placement  </w:t>
      </w:r>
    </w:p>
    <w:p>
      <w:r>
        <w:t xml:space="preserve">A final year medical student in recovery from the university of Southampton spent a 6 week </w:t>
      </w:r>
    </w:p>
    <w:p>
      <w:r>
        <w:t xml:space="preserve">elective period with BTW in 2024 , joining the recovery program and learning about how BTW </w:t>
      </w:r>
    </w:p>
    <w:p>
      <w:r>
        <w:t xml:space="preserve">started and developed.  </w:t>
      </w:r>
    </w:p>
    <w:p>
      <w:r>
        <w:t xml:space="preserve"> </w:t>
      </w:r>
    </w:p>
    <w:p>
      <w:r>
        <w:t xml:space="preserve">  </w:t>
      </w:r>
    </w:p>
    <w:p>
      <w:r>
        <w:t xml:space="preserve">Two peer-revie ed academic paper  about BTW were published : </w:t>
      </w:r>
    </w:p>
    <w:p>
      <w:r>
        <w:t xml:space="preserve">• Trainor L. Being better than well at the University of Birmingham . Journal of Substance Use </w:t>
      </w:r>
    </w:p>
    <w:p>
      <w:r>
        <w:t xml:space="preserve">and Addiction Treatment. 2023;146:208949.  </w:t>
      </w:r>
    </w:p>
    <w:p>
      <w:r>
        <w:t xml:space="preserve">• Day E, Trainor L. Recovery from addiction on a university campus - a UK perspective . </w:t>
      </w:r>
    </w:p>
    <w:p>
      <w:r>
        <w:t xml:space="preserve">Alcoholism Treatment Quarterly. 2024:1 -14. </w:t>
      </w:r>
    </w:p>
    <w:p>
      <w:r>
        <w:t xml:space="preserve"> </w:t>
      </w:r>
    </w:p>
    <w:p>
      <w:r>
        <w:t xml:space="preserve">Through semester one of the 2023/4 academic year 10 BTW students were interviewed as part of </w:t>
      </w:r>
    </w:p>
    <w:p>
      <w:r>
        <w:t xml:space="preserve">an evaluation of their experience of addiction and recovery at university, and the impact of a </w:t>
      </w:r>
    </w:p>
    <w:p>
      <w:r>
        <w:t xml:space="preserve">Collegiate Recovery Program. Academic papers analysing this data are currently being prepared. </w:t>
      </w:r>
    </w:p>
    <w:p>
      <w:r>
        <w:t xml:space="preserve"> </w:t>
      </w:r>
    </w:p>
    <w:p>
      <w:r>
        <w:t xml:space="preserve">Li t of pre entation  featurin  Better Than Well  </w:t>
      </w:r>
    </w:p>
    <w:p>
      <w:r>
        <w:t xml:space="preserve">Both Ed and Luke are frequently asked to speak about BTW at academic and clinical meetings </w:t>
      </w:r>
    </w:p>
    <w:p>
      <w:r>
        <w:t xml:space="preserve">around the country and internationally. Below is a list of presentations made in 20 23/4: </w:t>
      </w:r>
    </w:p>
    <w:p>
      <w:r>
        <w:t xml:space="preserve">• 30th  ept 23: Collegiate Recovery Programs , British Doctors   Dentists Group Conference, </w:t>
      </w:r>
    </w:p>
    <w:p>
      <w:r>
        <w:t xml:space="preserve">Manchester  </w:t>
      </w:r>
    </w:p>
    <w:p>
      <w:r>
        <w:t xml:space="preserve">• 12th Oct 23:   ived  xperience and Recovery Support Services , North-West Regional </w:t>
      </w:r>
    </w:p>
    <w:p>
      <w:r>
        <w:t xml:space="preserve">Commissioners Meeting  Online  </w:t>
      </w:r>
    </w:p>
    <w:p>
      <w:r>
        <w:t xml:space="preserve">• 12th Oct 23:  Championing Recovery in Treatment   Policy, Solihull Harm to Hope Recovery </w:t>
      </w:r>
    </w:p>
    <w:p>
      <w:r>
        <w:t xml:space="preserve">Group  </w:t>
      </w:r>
    </w:p>
    <w:p>
      <w:r>
        <w:t xml:space="preserve">• 24th Oct 23: Towards  etter Treatment   Recovery Systems:  ived  xperience Recovery , </w:t>
      </w:r>
    </w:p>
    <w:p>
      <w:r>
        <w:t xml:space="preserve">Organisations (  ROs ), EWODOR Conference, Dublin  </w:t>
      </w:r>
    </w:p>
    <w:p>
      <w:r>
        <w:t xml:space="preserve">• 14th Jun 24:  etter Than Well    niversity of  irmingham , Collegiate Recovery UK Launch </w:t>
      </w:r>
    </w:p>
    <w:p>
      <w:r>
        <w:t xml:space="preserve">Event  </w:t>
      </w:r>
    </w:p>
    <w:p>
      <w:r>
        <w:t xml:space="preserve">• 1 t Jul 24:  Recovery on the  niversity Campus: A New Frontier for the  K , DB/UKESAD </w:t>
      </w:r>
    </w:p>
    <w:p>
      <w:r>
        <w:t xml:space="preserve">Conference, London  </w:t>
      </w:r>
    </w:p>
    <w:p>
      <w:r>
        <w:t xml:space="preserve">• 5th Jul 24:   etter Than Well   university: Supporting students in recovery from addiction , </w:t>
      </w:r>
    </w:p>
    <w:p>
      <w:r>
        <w:t xml:space="preserve">Student Health Association Conference, Cambridge  </w:t>
      </w:r>
    </w:p>
    <w:p>
      <w:r>
        <w:t xml:space="preserve">• 16th Jul 24: Above    eyond: The Key Role Family Members Play in Recovery , Adfam </w:t>
      </w:r>
    </w:p>
    <w:p>
      <w:r>
        <w:t xml:space="preserve">Conference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17 </w:t>
      </w:r>
    </w:p>
    <w:p>
      <w:r>
        <w:t xml:space="preserve"> Successes and challenges from this year  </w:t>
      </w:r>
    </w:p>
    <w:p>
      <w:r>
        <w:t xml:space="preserve"> </w:t>
      </w:r>
    </w:p>
    <w:p>
      <w:r>
        <w:t xml:space="preserve">The BTW community has continued to grow in size and strength over the past year , with an </w:t>
      </w:r>
    </w:p>
    <w:p>
      <w:r>
        <w:t xml:space="preserve">extremely diverse range of participants  (see Appendix for details) . The individual stor ies of student </w:t>
      </w:r>
    </w:p>
    <w:p>
      <w:r>
        <w:t xml:space="preserve">recovery continue to inspire and the internal BTW processes have become embedded  into </w:t>
      </w:r>
    </w:p>
    <w:p>
      <w:r>
        <w:t xml:space="preserve">university welfare structures . Work continues to promote the BTW service  throughout the </w:t>
      </w:r>
    </w:p>
    <w:p>
      <w:r>
        <w:t xml:space="preserve">university , as the stigma of addiction remains a pow erful barrier to reco very. We are extremely </w:t>
      </w:r>
    </w:p>
    <w:p>
      <w:r>
        <w:t xml:space="preserve">grateful to the funders, the university leadership , and staff from across the campus for their </w:t>
      </w:r>
    </w:p>
    <w:p>
      <w:r>
        <w:t xml:space="preserve">support in facilitating this work.  </w:t>
      </w:r>
    </w:p>
    <w:p>
      <w:r>
        <w:t xml:space="preserve"> </w:t>
      </w:r>
    </w:p>
    <w:p>
      <w:r>
        <w:t xml:space="preserve">The full opening of the recovery flat at the start of the 2023/ 24 academic year was a major </w:t>
      </w:r>
    </w:p>
    <w:p>
      <w:r>
        <w:t xml:space="preserve">landmark in the development of BTW. All 5 places were taken , and the first semester </w:t>
      </w:r>
    </w:p>
    <w:p>
      <w:r>
        <w:t xml:space="preserve">demonstrated the power of a 24/7 recovery experience. When two students relapsed back to </w:t>
      </w:r>
    </w:p>
    <w:p>
      <w:r>
        <w:t xml:space="preserve">substance use during the Christmas vacatio n the BTW community worked hard to support both </w:t>
      </w:r>
    </w:p>
    <w:p>
      <w:r>
        <w:t xml:space="preserve">students back onto the pathway to graduation.  However, this experience confirmed our previou s </w:t>
      </w:r>
    </w:p>
    <w:p>
      <w:r>
        <w:t xml:space="preserve">challenges in linking students into effective treat ment for addiction if a relapse occurs, and more </w:t>
      </w:r>
    </w:p>
    <w:p>
      <w:r>
        <w:t xml:space="preserve">work is needed with the local treatment providers to develop an effective pathway for young </w:t>
      </w:r>
    </w:p>
    <w:p>
      <w:r>
        <w:t xml:space="preserve">adults in higher education. </w:t>
      </w:r>
    </w:p>
    <w:p>
      <w:r>
        <w:t xml:space="preserve"> </w:t>
      </w:r>
    </w:p>
    <w:p>
      <w:r>
        <w:t xml:space="preserve">There are signs that the UK CRP movement may be starting to grow. In addition to existing </w:t>
      </w:r>
    </w:p>
    <w:p>
      <w:r>
        <w:t xml:space="preserve">colleagues at Teesside and Sunderland university , Chester university has also signalled its strong </w:t>
      </w:r>
    </w:p>
    <w:p>
      <w:r>
        <w:t xml:space="preserve">support for student recovery services. Fled gling services are emerging in four other universities in </w:t>
      </w:r>
    </w:p>
    <w:p>
      <w:r>
        <w:t xml:space="preserve">England. The Collegiate R ecovery UK website and toolkit will be useful materials to support this </w:t>
      </w:r>
    </w:p>
    <w:p>
      <w:r>
        <w:t xml:space="preserve">growth. BTW  students have made links with peers  across the world through attendance at an </w:t>
      </w:r>
    </w:p>
    <w:p>
      <w:r>
        <w:t xml:space="preserve">international meeting  and will be ambassadors for the growth of understanding of addiction </w:t>
      </w:r>
    </w:p>
    <w:p>
      <w:r>
        <w:t xml:space="preserve">recovery as we move forwards.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18 </w:t>
      </w:r>
    </w:p>
    <w:p>
      <w:r>
        <w:t xml:space="preserve"> Future plans  </w:t>
      </w:r>
    </w:p>
    <w:p>
      <w:r>
        <w:t xml:space="preserve"> </w:t>
      </w:r>
    </w:p>
    <w:p>
      <w:r>
        <w:t xml:space="preserve"> tudent Intern hip  </w:t>
      </w:r>
    </w:p>
    <w:p>
      <w:r>
        <w:t xml:space="preserve">In the academic year 2024/5 BTW will be launching the first of a proposed three student </w:t>
      </w:r>
    </w:p>
    <w:p>
      <w:r>
        <w:t xml:space="preserve">internships. BTW members will be employed for 10 hours per week on an hourly rate to deliver </w:t>
      </w:r>
    </w:p>
    <w:p>
      <w:r>
        <w:t xml:space="preserve">key roles within the program, starting with a Communications Lead. The student will work with the </w:t>
      </w:r>
    </w:p>
    <w:p>
      <w:r>
        <w:t xml:space="preserve">communications team in the university to learn about techniques to promote BTW and its </w:t>
      </w:r>
    </w:p>
    <w:p>
      <w:r>
        <w:t xml:space="preserve">activities across a range of media platforms. Future roles will focus on developing the C ollegiate </w:t>
      </w:r>
    </w:p>
    <w:p>
      <w:r>
        <w:t xml:space="preserve">Recovery UK website and BTW social and community activities . These roles reward progress in </w:t>
      </w:r>
    </w:p>
    <w:p>
      <w:r>
        <w:t xml:space="preserve">recovery whilst eq uipping the student with valuable skills to take into the workplace in the next </w:t>
      </w:r>
    </w:p>
    <w:p>
      <w:r>
        <w:t xml:space="preserve">phase of their journey.  </w:t>
      </w:r>
    </w:p>
    <w:p>
      <w:r>
        <w:t xml:space="preserve"> </w:t>
      </w:r>
    </w:p>
    <w:p>
      <w:r>
        <w:t xml:space="preserve">Recovery Ally trainin  </w:t>
      </w:r>
    </w:p>
    <w:p>
      <w:r>
        <w:t xml:space="preserve">In 2024/5 the BTW team will launch ‘Addiction   Recovery Ally Training’ , a 90 minute seminar to  </w:t>
      </w:r>
    </w:p>
    <w:p>
      <w:r>
        <w:t xml:space="preserve">increase understanding of addiction  and recovery in both students and university sta ff. </w:t>
      </w:r>
    </w:p>
    <w:p>
      <w:r>
        <w:t xml:space="preserve"> </w:t>
      </w:r>
    </w:p>
    <w:p>
      <w:r>
        <w:t xml:space="preserve">Evaluation  </w:t>
      </w:r>
    </w:p>
    <w:p>
      <w:r>
        <w:t xml:space="preserve">2024/25 will see the appointment of a university -funded postdoctoral researcher  tasked with </w:t>
      </w:r>
    </w:p>
    <w:p>
      <w:r>
        <w:t xml:space="preserve">developing the evaluation  of BTW and the wider UK CRP movement .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19 </w:t>
      </w:r>
    </w:p>
    <w:p>
      <w:r>
        <w:t xml:space="preserve"> APPENDIX : BTW COMMUNITY DEMOGRAPHICS  </w:t>
      </w:r>
    </w:p>
    <w:p>
      <w:r>
        <w:t xml:space="preserve">Over the first three years of operation, 85 students made contact with BTW.  Of this group, 44 (52%) </w:t>
      </w:r>
    </w:p>
    <w:p>
      <w:r>
        <w:t xml:space="preserve">actively participated in the program on a weekly basis  </w:t>
      </w:r>
    </w:p>
    <w:p>
      <w:r>
        <w:t xml:space="preserve"> </w:t>
      </w:r>
    </w:p>
    <w:p>
      <w:r>
        <w:t xml:space="preserve"> </w:t>
      </w:r>
    </w:p>
    <w:p>
      <w:r>
        <w:t xml:space="preserve">Students engage at different stages of their academic journey, with some new students joining and </w:t>
      </w:r>
    </w:p>
    <w:p>
      <w:r>
        <w:t xml:space="preserve">others graduating and leaving the university each year. Taking account of new members and those </w:t>
      </w:r>
    </w:p>
    <w:p>
      <w:r>
        <w:t xml:space="preserve">leaving, the size of the BTW community has steadily increased each year.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Basic demographics are collected from the students when they commit to join BTW, and the </w:t>
      </w:r>
    </w:p>
    <w:p>
      <w:r>
        <w:t xml:space="preserve">following data suggest that the BTW community is diverse across several parameters:  </w:t>
      </w:r>
    </w:p>
    <w:p>
      <w:r>
        <w:t xml:space="preserve"> </w:t>
      </w:r>
    </w:p>
    <w:p/>
    <w:p>
      <w:r>
        <w:t xml:space="preserve">20 </w:t>
      </w:r>
    </w:p>
    <w:p>
      <w:r>
        <w:t xml:space="preserve">  </w:t>
      </w:r>
    </w:p>
    <w:p>
      <w:r>
        <w:t xml:space="preserve"> </w:t>
      </w:r>
    </w:p>
    <w:p>
      <w:r>
        <w:t xml:space="preserve">The largest group of students are in the 18 -21 years range  at the time of enrolment i.e. traditional </w:t>
      </w:r>
    </w:p>
    <w:p>
      <w:r>
        <w:t xml:space="preserve">undergraduate university students . Of the 37 students that provided a full data set, 22  (59.5%) were </w:t>
      </w:r>
    </w:p>
    <w:p>
      <w:r>
        <w:t xml:space="preserve">studying for a Bachelors level degree, 10 ( 27%) for a Masters level degree and 5 (13.5%) for a </w:t>
      </w:r>
    </w:p>
    <w:p>
      <w:r>
        <w:t xml:space="preserve">Doctoral level degree.  </w:t>
      </w:r>
    </w:p>
    <w:p>
      <w:r>
        <w:t xml:space="preserve">Most students have overcome more than one problems substance or behaviour, but when asked to </w:t>
      </w:r>
    </w:p>
    <w:p>
      <w:r>
        <w:t xml:space="preserve">nominate a primary issue, the group is split evenly between drugs, alcohol and behaviours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21 </w:t>
      </w:r>
    </w:p>
    <w:p>
      <w:r>
        <w:t xml:space="preserve"> Unlike CRPs in the USA, a significant proportion of the BTW cohort decide to seek abstinent recovery </w:t>
      </w:r>
    </w:p>
    <w:p>
      <w:r>
        <w:t xml:space="preserve">whilst at university, usually without any form of addiction -specific treatment.  </w:t>
      </w:r>
    </w:p>
    <w:p>
      <w:r>
        <w:t xml:space="preserve"> </w:t>
      </w:r>
    </w:p>
    <w:p>
      <w:r>
        <w:t xml:space="preserve"> </w:t>
      </w:r>
    </w:p>
    <w:p>
      <w:r>
        <w:t>11</w:t>
      </w:r>
    </w:p>
    <w:p>
      <w:r>
        <w:t>1214Experience of Treatment prior to joining BTW</w:t>
      </w:r>
    </w:p>
    <w:p>
      <w:r>
        <w:t>Addiction -specific</w:t>
      </w:r>
    </w:p>
    <w:p>
      <w:r>
        <w:t>treatment</w:t>
      </w:r>
    </w:p>
    <w:p>
      <w:r>
        <w:t>Other mental health</w:t>
      </w:r>
    </w:p>
    <w:p>
      <w:r>
        <w:t>treatment</w:t>
      </w:r>
    </w:p>
    <w:p>
      <w:r>
        <w:t>None</w:t>
      </w:r>
    </w:p>
    <w:p>
      <w:r>
        <w:t>02468101214</w:t>
      </w:r>
    </w:p>
    <w:p>
      <w:r>
        <w:t>0-3 4-6 7-12 13-24 25-60 61 Time in recovery when joined BTW (months)</w:t>
      </w:r>
    </w:p>
    <w:p>
      <w:r>
        <w:t>(n 37)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